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9b93" w14:textId="2dd9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"Пайдаланылмайтын ауыл шаруашылығы мақсатындағы жерге жер салығының базалық мөлшерлемелерін арттыру туралы" Алматы қаласы мәслихатының 2020 жылғы 9 қазандағы № 489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XVIII сессиясының 2024 жылғы 30 мамырдағы № 119 шешiмi. Алматы қаласы Әділет департаментінде 2024 жылғы 5 маусымда № 1773-02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"Пайдаланылмайтын ауыл шаруашылығы мақсатындағы жерге жер салығының базалық мөлшерлемелерін арттыру туралы" Алматы қаласы мәслихатының 2020 жылғы 9 қазандағы № 489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1650 болып тіркелген)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