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6ebb" w14:textId="1646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"Мұқтаж азаматтардың жекелеген санаттарына коммуналдық қызметтерге тарифтердің көтерілуіне байланысты әлеуметтік көмек көрсету және өтемақы төлеу мөлшерін белгілеу қағидаларын бекіту туралы" Алматы қаласы мәслихатының 2023 жылғы 9 тамыздағы № 37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VIII сайланған Алматы қаласы мәслихатының XV сессиясының 2024 жылғы 29 наурыздағы № 96 шешiмi. Алматы қаласы Әділет департаментінде 2024 жылғы 4 сәуірде № 1766-02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01.03.2024  бастап қолданысқа енгізіледі - осы шешімнің 2 тармағымен.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қаласының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"Мұқтаж азаматтардың жекелеген санаттарына коммуналдық қызметтерге тарифтердің көтерілуіне байланысты әлеуметтік көмек көрсету және өтемақы төлеу мөлшерін белгілеу қағидаларын бекіту туралы" Алматы қаласы мәслихатының 2023 жылғы 9 тамыздағы № 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1735 болып тіркелген) мынадай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бекітілген, мұқтаж азаматтардың жекелеген санаттарына коммуналдық қызметтерге тарифтердің көтерілуіне байланысты әлеуметтік көмек көрсету және өтемақы төлеу мөлшерін белгілеу қағидаларында: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Әлеуметтік көмек кірісті есептемей 0,5 айлық есептік көрсеткіш мөлшерінде, 2023 жылғы 1 қарашадан бастап – республикалық бюджет туралы заңмен тиісті қаржы жылына белгіленетін 0,6 айлық есептік көрсеткіш мөлшерінде, 2024 жылғы 1 наурыздан – 0,75 айлық есептік көрсеткіш мөлшерінде, 2024 жылғы 1 сәуірден – 0,8 айлық есептік көрсеткіш мөлшерінде мұқтаж азаматтардың мынадай жекелеген санаттарына көрсетіледі: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ардагерлеріне;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басқа мемлекеттердің аумағындағы ұрыс қимылдарының ардагерлері;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жеңілдіктері бойынша Ұлы Отан соғысының ардагерлеріне теңестірілген ардагерлерге;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бірінші және екінші топтағы мүгедектігі бар адамдарға;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мүгедектігі бар баласы (балалары) бар немесе оларды тәрбиелеп отырған отбасыларға;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"Алтын алқа", "Күміс алқа" алқаларымен марапатталған көп балалы аналарға, көп балалы отбасыларға;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немесе қоғамдық міндеттерді, әскери қызметті атқару кезінде, ғарыш кеңістігіне ұшуды дайындау немесе жүзеге асыру кезінде, адам өмірін құтқару кезінде, құқықтық тәртіпті қорғау кезінде қаза тапқан (қайтыс болған) адамдардың отбасыларына;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 Әлеуметтік кодексінің 207-бабының 1-тармағына сәйкес жасы бойынша зейнеткерлерге;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жетім балалар мен ата-анасының қамқорлығынсыз қалған балаларға, мемлекеттің толық қамтамасыз етуіндегілерді қоспағанда.".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наурыздан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