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38d" w14:textId="2f6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Алматы қаласында сатып алынатын ауылшаруашылық өнімі субсидияларының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4 қарашадағы № 4/590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7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№ 3-2/615 бұйрығымен бекітілген Өңдеуші кәсіпорындардың ауылшаруашылық өнімін тереңдете өңдеп өнім өндіруі үшін оны сатып алу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2024 жылға арналған Алматы қаласында сатып алынатын ауылшаруашылық өнімі субсидияларының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қолданыстағы заңнамамен белгіленген тәртіпте: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жариялау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"4" қарашадағы № 4/590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Алматы қаласында сатып алынатын ауылшаруашылық өнімі субсидияларының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(теңге/килограмм)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