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edde" w14:textId="fa7e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2024-2028 жылдарға техникалық және кәсіптік, орта білімнен кейінгі білімі бар кадрларды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Алматы қаласы әкімдігінің 2024 жылғы 31 қазандағы № 4/583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Оқу-ағарту министрiнiң 2022 жылғы 27 тамыздағы № 381 бұйрығымен бекітілген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Алматы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техникалық және кәсіптік, орта бiлiмнен кейiнгi білім беру ұйымдарына 2024-2028 жылдарға техникалық және кәсiптiк, орта бiлiмнен кейiнгi бiлiмi бар кадрларды даярлауға мемлекеттiк бiлiм беру тапсырысы орналастырылсын.</w:t>
      </w:r>
    </w:p>
    <w:bookmarkStart w:name="z6" w:id="0"/>
    <w:p>
      <w:pPr>
        <w:spacing w:after="0"/>
        <w:ind w:left="0"/>
        <w:jc w:val="both"/>
      </w:pPr>
      <w:r>
        <w:rPr>
          <w:rFonts w:ascii="Times New Roman"/>
          <w:b w:val="false"/>
          <w:i w:val="false"/>
          <w:color w:val="000000"/>
          <w:sz w:val="28"/>
        </w:rPr>
        <w:t>
      2. "Алматы қаласы Білім басқармасы" коммуналдық мемлекеттік мекемесі заңнамасымен белгіленген тәртіпте:</w:t>
      </w:r>
    </w:p>
    <w:bookmarkEnd w:id="0"/>
    <w:bookmarkStart w:name="z7" w:id="1"/>
    <w:p>
      <w:pPr>
        <w:spacing w:after="0"/>
        <w:ind w:left="0"/>
        <w:jc w:val="both"/>
      </w:pPr>
      <w:r>
        <w:rPr>
          <w:rFonts w:ascii="Times New Roman"/>
          <w:b w:val="false"/>
          <w:i w:val="false"/>
          <w:color w:val="000000"/>
          <w:sz w:val="28"/>
        </w:rPr>
        <w:t>
      1) осы қаулыны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
    <w:bookmarkStart w:name="z8" w:id="2"/>
    <w:p>
      <w:pPr>
        <w:spacing w:after="0"/>
        <w:ind w:left="0"/>
        <w:jc w:val="both"/>
      </w:pPr>
      <w:r>
        <w:rPr>
          <w:rFonts w:ascii="Times New Roman"/>
          <w:b w:val="false"/>
          <w:i w:val="false"/>
          <w:color w:val="000000"/>
          <w:sz w:val="28"/>
        </w:rPr>
        <w:t>
      2) осы қаулыны ресми жарияланғаннан кейін Алматы қаласы әкімдігінің интернет-ресурсында орналастыруды;</w:t>
      </w:r>
    </w:p>
    <w:bookmarkEnd w:id="2"/>
    <w:bookmarkStart w:name="z9" w:id="3"/>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3"/>
    <w:bookmarkStart w:name="z10" w:id="4"/>
    <w:p>
      <w:pPr>
        <w:spacing w:after="0"/>
        <w:ind w:left="0"/>
        <w:jc w:val="both"/>
      </w:pPr>
      <w:r>
        <w:rPr>
          <w:rFonts w:ascii="Times New Roman"/>
          <w:b w:val="false"/>
          <w:i w:val="false"/>
          <w:color w:val="000000"/>
          <w:sz w:val="28"/>
        </w:rPr>
        <w:t>
      3. Осы қаулының орындалуын бақылау Алматы қаласы әкiмiнiң жетекшілік ететін орынбасарына жүктелсiн.</w:t>
      </w:r>
    </w:p>
    <w:bookmarkEnd w:id="4"/>
    <w:bookmarkStart w:name="z11" w:id="5"/>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енгiзiледі.</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2024 жылғы "31" қазандағы</w:t>
            </w:r>
            <w:r>
              <w:br/>
            </w:r>
            <w:r>
              <w:rPr>
                <w:rFonts w:ascii="Times New Roman"/>
                <w:b w:val="false"/>
                <w:i w:val="false"/>
                <w:color w:val="000000"/>
                <w:sz w:val="20"/>
              </w:rPr>
              <w:t>№ 4/583 қаулысына қосымша</w:t>
            </w:r>
          </w:p>
        </w:tc>
      </w:tr>
    </w:tbl>
    <w:bookmarkStart w:name="z17" w:id="6"/>
    <w:p>
      <w:pPr>
        <w:spacing w:after="0"/>
        <w:ind w:left="0"/>
        <w:jc w:val="left"/>
      </w:pPr>
      <w:r>
        <w:rPr>
          <w:rFonts w:ascii="Times New Roman"/>
          <w:b/>
          <w:i w:val="false"/>
          <w:color w:val="000000"/>
        </w:rPr>
        <w:t xml:space="preserve"> 2024-2028 оқу жылына арналған техникалық және кәсіптік, орта білімнен кейінгі білім берудің білім беру бағдарламаларын жүзеге асыратын білім беру ұйымдарында техникалық және кәсіптік, орта білімнен кейінгі білімі бар кадрларды даярлауға мемлекеттік білім беру тапсырысын орналастыру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ТжКОББ білім беру бағдарламаларын жүзеге асыратын білім беру ұйымдарының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ТжКББ базасында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Жанбасына шаққандағы нормативті қаржыландыруға сәйкес бір маманды оқыту құны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 "Алматы технология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өндіру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сән және қызмет көрсету саласы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3</w:t>
            </w:r>
          </w:p>
          <w:bookmarkEnd w:id="7"/>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"Принтмедиа технологиялар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07151000</w:t>
            </w:r>
          </w:p>
          <w:bookmarkEnd w:id="8"/>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өндіріс жабдықтарын пайдалану және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 "Алматы көпсалалы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07161300</w:t>
            </w:r>
          </w:p>
          <w:bookmarkEnd w:id="9"/>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07150900</w:t>
            </w:r>
          </w:p>
          <w:bookmarkEnd w:id="10"/>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 "Алматы автомеханика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07161300</w:t>
            </w:r>
          </w:p>
          <w:bookmarkEnd w:id="11"/>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6</w:t>
            </w:r>
          </w:p>
          <w:bookmarkEnd w:id="12"/>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Алматы қаласы Білім басқармасының "Архитектура, дизайн және инженерия колледжі" коммуналдық мемлекеттік қазыналық кәсіпорны</w:t>
            </w:r>
          </w:p>
          <w:bookmarkEnd w:id="13"/>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02140100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xml:space="preserve">
07130200 </w:t>
            </w:r>
          </w:p>
          <w:bookmarkEnd w:id="14"/>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07150500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07310100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xml:space="preserve">
07310400 </w:t>
            </w:r>
          </w:p>
          <w:bookmarkEnd w:id="15"/>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 "Алматы технология және флористика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Бақ-саябақ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 "Алматы телекоммуникация және машина жасау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07141000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xml:space="preserve">
07150100 </w:t>
            </w:r>
          </w:p>
          <w:bookmarkEnd w:id="16"/>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07140900</w:t>
            </w:r>
          </w:p>
          <w:bookmarkEnd w:id="17"/>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xml:space="preserve">
10410300 </w:t>
            </w:r>
          </w:p>
          <w:bookmarkEnd w:id="18"/>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 "Алматы құрылыс-техникалық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Дәнекерлеу ісі</w:t>
            </w:r>
          </w:p>
          <w:bookmarkEnd w:id="19"/>
          <w:p>
            <w:pPr>
              <w:spacing w:after="20"/>
              <w:ind w:left="20"/>
              <w:jc w:val="both"/>
            </w:pPr>
            <w:r>
              <w:rPr>
                <w:rFonts w:ascii="Times New Roman"/>
                <w:b w:val="false"/>
                <w:i w:val="false"/>
                <w:color w:val="000000"/>
                <w:sz w:val="20"/>
              </w:rPr>
              <w:t>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10</w:t>
            </w:r>
          </w:p>
          <w:bookmarkEnd w:id="20"/>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Алматы қаласы Білім басқармасы "Алматы электромеханикалық колледжі" Коммуналдық мемлекеттік қазыналық кәсіпорны</w:t>
            </w:r>
          </w:p>
          <w:bookmarkEnd w:id="21"/>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07130700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07130500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xml:space="preserve">
07140100 </w:t>
            </w:r>
          </w:p>
          <w:bookmarkEnd w:id="22"/>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автоматтандырылған жүйелеріне қызмет көрсету және жөндеу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 "Алматы жолаушылар көлігі және технологиялар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12</w:t>
            </w:r>
          </w:p>
          <w:bookmarkEnd w:id="23"/>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бизнес колледжі" мемлекеттік коммуналдық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сервис және технологиялар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14</w:t>
            </w:r>
          </w:p>
          <w:bookmarkEnd w:id="24"/>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Алматы қаласы Білім басқармасының "Алматы энергетика және электронды технологиялар колледжі" коммуналдық мемлекеттік қазыналық кәсіпорны</w:t>
            </w:r>
          </w:p>
          <w:bookmarkEnd w:id="25"/>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xml:space="preserve">
25 </w:t>
            </w:r>
          </w:p>
          <w:bookmarkEnd w:id="26"/>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07140100</w:t>
            </w:r>
          </w:p>
          <w:bookmarkEnd w:id="27"/>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жабдықтар және жылу мен жабдықтау жүйелері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25</w:t>
            </w:r>
          </w:p>
          <w:bookmarkEnd w:id="28"/>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автомобиль және сән индустриясы колледжі" мемлекеттік коммуналдық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(көлік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16</w:t>
            </w:r>
          </w:p>
          <w:bookmarkEnd w:id="29"/>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 "№2 Алматы мемлекеттік гуманитарлық-педагогикалық колледж" Мемлекеттік қазыналық коммуналдық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 "Туризм және қонақжайлылық индустриясы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10130200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Алматы қазақ мемлекеттік гуманитарлық-педагогтік колледжі" Мемлекеттік қазыналық коммуналдық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01120100</w:t>
            </w:r>
          </w:p>
          <w:bookmarkEnd w:id="30"/>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01140100</w:t>
            </w:r>
          </w:p>
          <w:bookmarkEnd w:id="31"/>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01140600</w:t>
            </w:r>
          </w:p>
          <w:bookmarkEnd w:id="32"/>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01140600</w:t>
            </w:r>
          </w:p>
          <w:bookmarkEnd w:id="33"/>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01140700</w:t>
            </w:r>
          </w:p>
          <w:bookmarkEnd w:id="34"/>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көлік және коммуникациялар 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құрамын пайдалану, жөндеу және техникалық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"ALMATY POLYTECHNIC COLLEGE"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06120100</w:t>
            </w:r>
          </w:p>
          <w:bookmarkEnd w:id="35"/>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06120200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xml:space="preserve">
06130100 </w:t>
            </w:r>
          </w:p>
          <w:bookmarkEnd w:id="36"/>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07140900</w:t>
            </w:r>
          </w:p>
          <w:bookmarkEnd w:id="37"/>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"Жоғары медициналық колледжі" коммуналдық мемлекеттік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спорт басқармасы "Спорттағы дарынды балаларға арналған мамандандырылған мектеп-интернат-колледжі" Коммуналдық мемлекеттік қазыналық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Ханифа медресе колледжі" Жекеменшік ұйымы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"Алматы құрылыс және менеджмент колледжі" Жауапкершілігі шектеулі серіктестік</w:t>
            </w:r>
          </w:p>
          <w:bookmarkEnd w:id="38"/>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07310100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қаржы-экономикалық колледжі" Жауапкершілігі шектеулі серіктестік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техника-экономикалық қатынас жолдары колледжі" Жауапкершілігі шектеулі серіктестік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25</w:t>
            </w:r>
          </w:p>
          <w:bookmarkEnd w:id="39"/>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құрамын пайдалану, жөндеу және техникалық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04130200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"Диджитал Колледжі"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06130100</w:t>
            </w:r>
          </w:p>
          <w:bookmarkEnd w:id="40"/>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аграрлық колледжі"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техника-экономикалық колледжі"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"Алматы автомобиль және жол колледжі" мекемесі</w:t>
            </w:r>
          </w:p>
          <w:bookmarkEnd w:id="41"/>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xml:space="preserve">
07161300 </w:t>
            </w:r>
          </w:p>
          <w:bookmarkEnd w:id="42"/>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10410300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31</w:t>
            </w:r>
          </w:p>
          <w:bookmarkEnd w:id="43"/>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КеАҚ жанындағы АЭжБУ колледжі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07130100</w:t>
            </w:r>
          </w:p>
          <w:bookmarkEnd w:id="44"/>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автоматтандырылған жүйелеріне қызмет көрсету және жөндеу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"KazGASA колледжі"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xml:space="preserve">
02110300 </w:t>
            </w:r>
          </w:p>
          <w:bookmarkEnd w:id="45"/>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07320100</w:t>
            </w:r>
          </w:p>
          <w:bookmarkEnd w:id="46"/>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02120200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07150500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33</w:t>
            </w:r>
          </w:p>
          <w:bookmarkEnd w:id="47"/>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"Сымбат" Дизайн және технология академиясының колледжі" Білім беру мекемесі</w:t>
            </w:r>
          </w:p>
          <w:bookmarkEnd w:id="48"/>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02110300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07230100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колледжі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қазақ-қытай тілдері колледжі" Жекеменшік ұйымы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техника-экономикалық байланыс колледжі"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25</w:t>
            </w:r>
          </w:p>
          <w:bookmarkEnd w:id="49"/>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теміржол көлігі колледжі" Білім беру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07140700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07160500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құрамын пайдалану, жөндеу және техникалық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07160600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"Каспий қоғамдық университетінің колледжі" Білім беру мекемесі</w:t>
            </w:r>
          </w:p>
          <w:bookmarkEnd w:id="50"/>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"Престиж" колледжі" Жауапкершілігі шектеулі серіктестік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04140100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06130100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"Орталықазия техника-экономикалық колледжі" Білім беру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және коммуникация колледжі"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инновациялық техникалық колледжі" Жауапкершілігі шектеулі серіктестік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"ҚазНұр" гуманитарлық колледжі" Білім беру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университетінің құрамындағы кәсіби білім беру колледжі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"Нархоз университетінің экономикалық колледжі"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технологиялық-қаржы және инновациялық-техникалық колледжі" Коммерциялық емес жекеменшік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10130300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07210300</w:t>
            </w:r>
          </w:p>
          <w:bookmarkEnd w:id="51"/>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"ALT педагогикалық колледжі" Жауапкершілігі шектеулі серіктестігі</w:t>
            </w:r>
          </w:p>
          <w:bookmarkEnd w:id="52"/>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01140600</w:t>
            </w:r>
          </w:p>
          <w:bookmarkEnd w:id="53"/>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академиясының Алматы колледжі "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Радиотехника, электроника и</w:t>
            </w:r>
          </w:p>
          <w:bookmarkEnd w:id="54"/>
          <w:p>
            <w:pPr>
              <w:spacing w:after="20"/>
              <w:ind w:left="20"/>
              <w:jc w:val="both"/>
            </w:pPr>
            <w:r>
              <w:rPr>
                <w:rFonts w:ascii="Times New Roman"/>
                <w:b w:val="false"/>
                <w:i w:val="false"/>
                <w:color w:val="000000"/>
                <w:sz w:val="20"/>
              </w:rPr>
              <w:t>
телекоммуникации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құрамын пайдалану, жөндеу және техникалық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Жолқозғалысын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технология-экономикалық колледжі"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(өнеркәсіп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алкогольсіз сусындар және спиртті ішімдіктер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колледжі" Жауапкершілігі шектеулі серіктестік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университетінің колледжі" Жауапкершілігі шектеулі серіктестік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алкогольсіз сусындар және спиртті ішімдіктер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06130100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"UIB көпсалалы колледжі"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қоғамының Авиация колледжі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авиациялық радиоэлектронды жабдықтарды техникалық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xml:space="preserve">
07161000 </w:t>
            </w:r>
          </w:p>
          <w:bookmarkEnd w:id="55"/>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техникалық қызмет көрсету және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10410100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тасымалдауларын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 "Профессор Рузуддиновтың Жоғары Медициналық стоматологиялық колледжі"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ҚДБ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жоғарғы медицина колледжі" Мемлекеттік емес білім беру ұйымы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"Интердент" жоғары медициналық колледжі" Жауапкершілігі шектеулі серіктестік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жоғары медициналық колледжі" Жауапкершілігі шектеулі серіктестік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 колледжі білім беру ұйымы" Жауапкершілігі шектеулі серіктестік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"Жоғары қазақ-түрік</w:t>
            </w:r>
          </w:p>
          <w:bookmarkEnd w:id="56"/>
          <w:p>
            <w:pPr>
              <w:spacing w:after="20"/>
              <w:ind w:left="20"/>
              <w:jc w:val="both"/>
            </w:pPr>
            <w:r>
              <w:rPr>
                <w:rFonts w:ascii="Times New Roman"/>
                <w:b w:val="false"/>
                <w:i w:val="false"/>
                <w:color w:val="000000"/>
                <w:sz w:val="20"/>
              </w:rPr>
              <w:t>
гуманитарлық-технологиялық колледжі" жекеменшік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"Эмили жоғары медициналық колледжі" Жауапкершілігі шектеулі серіктестік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Кәсіптік мектеп" Коммуналдық мемлекеттік кәсіпорны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(салалар және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"ВШОЗ" Қазақстан медицина университеті жанындағы "KSPH" медициналық колледжі ЖШС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