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5618" w14:textId="f705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Алматы қаласы әкімдігінің 2024 жылғы 14 маусымдағы № 2/345 қаулысы.</w:t>
      </w:r>
    </w:p>
    <w:p>
      <w:pPr>
        <w:spacing w:after="0"/>
        <w:ind w:left="0"/>
        <w:jc w:val="both"/>
      </w:pPr>
      <w:r>
        <w:rPr>
          <w:rFonts w:ascii="Times New Roman"/>
          <w:b w:val="false"/>
          <w:i w:val="false"/>
          <w:color w:val="000000"/>
          <w:sz w:val="28"/>
        </w:rPr>
        <w:t>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 әкімдігінің кейбір қаулыларына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"Алматы қаласы Спорт басқармасы" коммуналдық мемлекеттік мекемесі туралы ережені бекіту туралы" 2019 жылғы 4 ақпандағы № 1/76 қаулыға келесі толықтыру:</w:t>
      </w:r>
    </w:p>
    <w:bookmarkEnd w:id="1"/>
    <w:bookmarkStart w:name="z3" w:id="2"/>
    <w:p>
      <w:pPr>
        <w:spacing w:after="0"/>
        <w:ind w:left="0"/>
        <w:jc w:val="both"/>
      </w:pPr>
      <w:r>
        <w:rPr>
          <w:rFonts w:ascii="Times New Roman"/>
          <w:b w:val="false"/>
          <w:i w:val="false"/>
          <w:color w:val="000000"/>
          <w:sz w:val="28"/>
        </w:rPr>
        <w:t>
      аталған қаулымен бекітілген "Алматы қаласы Спорт басқармасы" коммуналдық мемлекеттік мекемесі туралы ережедегі:</w:t>
      </w:r>
    </w:p>
    <w:bookmarkEnd w:id="2"/>
    <w:bookmarkStart w:name="z4" w:id="3"/>
    <w:p>
      <w:pPr>
        <w:spacing w:after="0"/>
        <w:ind w:left="0"/>
        <w:jc w:val="both"/>
      </w:pPr>
      <w:r>
        <w:rPr>
          <w:rFonts w:ascii="Times New Roman"/>
          <w:b w:val="false"/>
          <w:i w:val="false"/>
          <w:color w:val="000000"/>
          <w:sz w:val="28"/>
        </w:rPr>
        <w:t>
      17 тармақ келесі мазмұндағы 30-4) тармақшамен толықтырылсын:</w:t>
      </w:r>
    </w:p>
    <w:bookmarkEnd w:id="3"/>
    <w:bookmarkStart w:name="z5" w:id="4"/>
    <w:p>
      <w:pPr>
        <w:spacing w:after="0"/>
        <w:ind w:left="0"/>
        <w:jc w:val="both"/>
      </w:pPr>
      <w:r>
        <w:rPr>
          <w:rFonts w:ascii="Times New Roman"/>
          <w:b w:val="false"/>
          <w:i w:val="false"/>
          <w:color w:val="000000"/>
          <w:sz w:val="28"/>
        </w:rPr>
        <w:t>
      "30-1) петицияларды қарау;";</w:t>
      </w:r>
    </w:p>
    <w:bookmarkEnd w:id="4"/>
    <w:bookmarkStart w:name="z6" w:id="5"/>
    <w:p>
      <w:pPr>
        <w:spacing w:after="0"/>
        <w:ind w:left="0"/>
        <w:jc w:val="both"/>
      </w:pPr>
      <w:r>
        <w:rPr>
          <w:rFonts w:ascii="Times New Roman"/>
          <w:b w:val="false"/>
          <w:i w:val="false"/>
          <w:color w:val="000000"/>
          <w:sz w:val="28"/>
        </w:rPr>
        <w:t>
      2) "Алматы қаласы Қалалық жоспарлау және урбанистика басқармасы" коммуналдық мемлекеттік мекемесі туралы ережені бекіту туралы" 2019 жылғы 4 ақпандағы №1/78 қаулыға келесі толықтырулар:</w:t>
      </w:r>
    </w:p>
    <w:bookmarkEnd w:id="5"/>
    <w:bookmarkStart w:name="z7" w:id="6"/>
    <w:p>
      <w:pPr>
        <w:spacing w:after="0"/>
        <w:ind w:left="0"/>
        <w:jc w:val="both"/>
      </w:pPr>
      <w:r>
        <w:rPr>
          <w:rFonts w:ascii="Times New Roman"/>
          <w:b w:val="false"/>
          <w:i w:val="false"/>
          <w:color w:val="000000"/>
          <w:sz w:val="28"/>
        </w:rPr>
        <w:t>
      аталған қаулымен бекітілген "Алматы қаласы Қалалық жоспарлау және урбанистика басқармасы" коммуналдық мемлекеттік мекемесі туралы ережедегі:</w:t>
      </w:r>
    </w:p>
    <w:bookmarkEnd w:id="6"/>
    <w:bookmarkStart w:name="z8" w:id="7"/>
    <w:p>
      <w:pPr>
        <w:spacing w:after="0"/>
        <w:ind w:left="0"/>
        <w:jc w:val="both"/>
      </w:pPr>
      <w:r>
        <w:rPr>
          <w:rFonts w:ascii="Times New Roman"/>
          <w:b w:val="false"/>
          <w:i w:val="false"/>
          <w:color w:val="000000"/>
          <w:sz w:val="28"/>
        </w:rPr>
        <w:t>
      16 тармақ келесі мазмұндағы 25) тармақшамен толықтырылсын:</w:t>
      </w:r>
    </w:p>
    <w:bookmarkEnd w:id="7"/>
    <w:bookmarkStart w:name="z9" w:id="8"/>
    <w:p>
      <w:pPr>
        <w:spacing w:after="0"/>
        <w:ind w:left="0"/>
        <w:jc w:val="both"/>
      </w:pPr>
      <w:r>
        <w:rPr>
          <w:rFonts w:ascii="Times New Roman"/>
          <w:b w:val="false"/>
          <w:i w:val="false"/>
          <w:color w:val="000000"/>
          <w:sz w:val="28"/>
        </w:rPr>
        <w:t>
      "25) петицияларды қарау;";</w:t>
      </w:r>
    </w:p>
    <w:bookmarkEnd w:id="8"/>
    <w:bookmarkStart w:name="z10" w:id="9"/>
    <w:p>
      <w:pPr>
        <w:spacing w:after="0"/>
        <w:ind w:left="0"/>
        <w:jc w:val="both"/>
      </w:pPr>
      <w:r>
        <w:rPr>
          <w:rFonts w:ascii="Times New Roman"/>
          <w:b w:val="false"/>
          <w:i w:val="false"/>
          <w:color w:val="000000"/>
          <w:sz w:val="28"/>
        </w:rPr>
        <w:t>
      3) "Алматы қаласы Жер қатынастары басқармасы" коммуналдық мемлекеттік мекемесі туралы ережені бекіту туралы" 2019 жылғы 4 ақпандағы №1/79 қаулыға келесі толықтыру:</w:t>
      </w:r>
    </w:p>
    <w:bookmarkEnd w:id="9"/>
    <w:bookmarkStart w:name="z11" w:id="10"/>
    <w:p>
      <w:pPr>
        <w:spacing w:after="0"/>
        <w:ind w:left="0"/>
        <w:jc w:val="both"/>
      </w:pPr>
      <w:r>
        <w:rPr>
          <w:rFonts w:ascii="Times New Roman"/>
          <w:b w:val="false"/>
          <w:i w:val="false"/>
          <w:color w:val="000000"/>
          <w:sz w:val="28"/>
        </w:rPr>
        <w:t>
      аталған қаулымен бекітілген "Алматы қаласы Жер қатынастары басқармасы" коммуналдық мемлекеттік мекемесі туралы ережедегі:</w:t>
      </w:r>
    </w:p>
    <w:bookmarkEnd w:id="10"/>
    <w:bookmarkStart w:name="z12" w:id="11"/>
    <w:p>
      <w:pPr>
        <w:spacing w:after="0"/>
        <w:ind w:left="0"/>
        <w:jc w:val="both"/>
      </w:pPr>
      <w:r>
        <w:rPr>
          <w:rFonts w:ascii="Times New Roman"/>
          <w:b w:val="false"/>
          <w:i w:val="false"/>
          <w:color w:val="000000"/>
          <w:sz w:val="28"/>
        </w:rPr>
        <w:t>
      16 тармақ келесі мазмұндағы 32) тармақшамен толықтырылсын:</w:t>
      </w:r>
    </w:p>
    <w:bookmarkEnd w:id="11"/>
    <w:bookmarkStart w:name="z13" w:id="12"/>
    <w:p>
      <w:pPr>
        <w:spacing w:after="0"/>
        <w:ind w:left="0"/>
        <w:jc w:val="both"/>
      </w:pPr>
      <w:r>
        <w:rPr>
          <w:rFonts w:ascii="Times New Roman"/>
          <w:b w:val="false"/>
          <w:i w:val="false"/>
          <w:color w:val="000000"/>
          <w:sz w:val="28"/>
        </w:rPr>
        <w:t>
       "32) ) петицияларды қарау;";</w:t>
      </w:r>
    </w:p>
    <w:bookmarkEnd w:id="12"/>
    <w:bookmarkStart w:name="z14" w:id="13"/>
    <w:p>
      <w:pPr>
        <w:spacing w:after="0"/>
        <w:ind w:left="0"/>
        <w:jc w:val="both"/>
      </w:pPr>
      <w:r>
        <w:rPr>
          <w:rFonts w:ascii="Times New Roman"/>
          <w:b w:val="false"/>
          <w:i w:val="false"/>
          <w:color w:val="000000"/>
          <w:sz w:val="28"/>
        </w:rPr>
        <w:t>
      4) "Алматы қаласы Қалалық мобилділік басқармасы" коммуналдық мемлекеттік мекемесі туралы ережені бекіту туралы" 2019 жылғы 4 ақпандағы № 1/81 қаулыға келесі толықтырулар мен өзгеріс:</w:t>
      </w:r>
    </w:p>
    <w:bookmarkEnd w:id="13"/>
    <w:bookmarkStart w:name="z15" w:id="14"/>
    <w:p>
      <w:pPr>
        <w:spacing w:after="0"/>
        <w:ind w:left="0"/>
        <w:jc w:val="both"/>
      </w:pPr>
      <w:r>
        <w:rPr>
          <w:rFonts w:ascii="Times New Roman"/>
          <w:b w:val="false"/>
          <w:i w:val="false"/>
          <w:color w:val="000000"/>
          <w:sz w:val="28"/>
        </w:rPr>
        <w:t>
      аталған қаулымен бекітілген "Алматы қаласы Қалалық мобилділік басқармасы" коммуналдық мемлекеттік мекемесі туралы ережедегі:</w:t>
      </w:r>
    </w:p>
    <w:bookmarkEnd w:id="14"/>
    <w:bookmarkStart w:name="z16" w:id="15"/>
    <w:p>
      <w:pPr>
        <w:spacing w:after="0"/>
        <w:ind w:left="0"/>
        <w:jc w:val="both"/>
      </w:pPr>
      <w:r>
        <w:rPr>
          <w:rFonts w:ascii="Times New Roman"/>
          <w:b w:val="false"/>
          <w:i w:val="false"/>
          <w:color w:val="000000"/>
          <w:sz w:val="28"/>
        </w:rPr>
        <w:t>
      16 тармақ келесі мазмұндағы 80) тармақшамен толықтырылсын:</w:t>
      </w:r>
    </w:p>
    <w:bookmarkEnd w:id="15"/>
    <w:bookmarkStart w:name="z17" w:id="16"/>
    <w:p>
      <w:pPr>
        <w:spacing w:after="0"/>
        <w:ind w:left="0"/>
        <w:jc w:val="both"/>
      </w:pPr>
      <w:r>
        <w:rPr>
          <w:rFonts w:ascii="Times New Roman"/>
          <w:b w:val="false"/>
          <w:i w:val="false"/>
          <w:color w:val="000000"/>
          <w:sz w:val="28"/>
        </w:rPr>
        <w:t>
       "80 петицияларды қарау;";</w:t>
      </w:r>
    </w:p>
    <w:bookmarkEnd w:id="16"/>
    <w:bookmarkStart w:name="z18" w:id="17"/>
    <w:p>
      <w:pPr>
        <w:spacing w:after="0"/>
        <w:ind w:left="0"/>
        <w:jc w:val="both"/>
      </w:pPr>
      <w:r>
        <w:rPr>
          <w:rFonts w:ascii="Times New Roman"/>
          <w:b w:val="false"/>
          <w:i w:val="false"/>
          <w:color w:val="000000"/>
          <w:sz w:val="28"/>
        </w:rPr>
        <w:t>
      16 тармақтың 44) тармақшасы алынып тасталсын;</w:t>
      </w:r>
    </w:p>
    <w:bookmarkEnd w:id="17"/>
    <w:bookmarkStart w:name="z19" w:id="18"/>
    <w:p>
      <w:pPr>
        <w:spacing w:after="0"/>
        <w:ind w:left="0"/>
        <w:jc w:val="both"/>
      </w:pPr>
      <w:r>
        <w:rPr>
          <w:rFonts w:ascii="Times New Roman"/>
          <w:b w:val="false"/>
          <w:i w:val="false"/>
          <w:color w:val="000000"/>
          <w:sz w:val="28"/>
        </w:rPr>
        <w:t>
      Алматы қаласы Қалалық мобилділік басқармасының қарамағындағы ұйымдардың тізбесі:</w:t>
      </w:r>
    </w:p>
    <w:bookmarkEnd w:id="18"/>
    <w:bookmarkStart w:name="z20" w:id="19"/>
    <w:p>
      <w:pPr>
        <w:spacing w:after="0"/>
        <w:ind w:left="0"/>
        <w:jc w:val="both"/>
      </w:pPr>
      <w:r>
        <w:rPr>
          <w:rFonts w:ascii="Times New Roman"/>
          <w:b w:val="false"/>
          <w:i w:val="false"/>
          <w:color w:val="000000"/>
          <w:sz w:val="28"/>
        </w:rPr>
        <w:t xml:space="preserve">
      мынадай мазмұндағы реттік нөмірлері 4 және 5 жолдармен толықтырылсын: </w:t>
      </w:r>
    </w:p>
    <w:bookmarkEnd w:id="19"/>
    <w:bookmarkStart w:name="z21" w:id="20"/>
    <w:p>
      <w:pPr>
        <w:spacing w:after="0"/>
        <w:ind w:left="0"/>
        <w:jc w:val="both"/>
      </w:pPr>
      <w:r>
        <w:rPr>
          <w:rFonts w:ascii="Times New Roman"/>
          <w:b w:val="false"/>
          <w:i w:val="false"/>
          <w:color w:val="000000"/>
          <w:sz w:val="28"/>
        </w:rPr>
        <w:t>
      "4. "Алан паркинг" жауапкершілігі шектеулі серіктестігі;";</w:t>
      </w:r>
    </w:p>
    <w:bookmarkEnd w:id="20"/>
    <w:bookmarkStart w:name="z22" w:id="21"/>
    <w:p>
      <w:pPr>
        <w:spacing w:after="0"/>
        <w:ind w:left="0"/>
        <w:jc w:val="both"/>
      </w:pPr>
      <w:r>
        <w:rPr>
          <w:rFonts w:ascii="Times New Roman"/>
          <w:b w:val="false"/>
          <w:i w:val="false"/>
          <w:color w:val="000000"/>
          <w:sz w:val="28"/>
        </w:rPr>
        <w:t>
      "5. "Алматы спецтехпаркинг сервис" жауапкершілігі шектеулі серіктестігі".";</w:t>
      </w:r>
    </w:p>
    <w:bookmarkEnd w:id="21"/>
    <w:bookmarkStart w:name="z23" w:id="22"/>
    <w:p>
      <w:pPr>
        <w:spacing w:after="0"/>
        <w:ind w:left="0"/>
        <w:jc w:val="both"/>
      </w:pPr>
      <w:r>
        <w:rPr>
          <w:rFonts w:ascii="Times New Roman"/>
          <w:b w:val="false"/>
          <w:i w:val="false"/>
          <w:color w:val="000000"/>
          <w:sz w:val="28"/>
        </w:rPr>
        <w:t>
      5) "Алматы қаласы Мемлекеттік активтер басқармасы" коммуналдық мемлекеттік мекемесінің кейбір мәселелері туралы" 2019 жылғы 4 ақпандағы № 1/82 қаулыға келесі толықтыру:</w:t>
      </w:r>
    </w:p>
    <w:bookmarkEnd w:id="22"/>
    <w:bookmarkStart w:name="z24" w:id="23"/>
    <w:p>
      <w:pPr>
        <w:spacing w:after="0"/>
        <w:ind w:left="0"/>
        <w:jc w:val="both"/>
      </w:pPr>
      <w:r>
        <w:rPr>
          <w:rFonts w:ascii="Times New Roman"/>
          <w:b w:val="false"/>
          <w:i w:val="false"/>
          <w:color w:val="000000"/>
          <w:sz w:val="28"/>
        </w:rPr>
        <w:t>
      аталған қаулымен бекітілген "Алматы қаласы Мемлекеттік активтер басқармасы" коммуналдық мемлекеттік мекемесі туралы ережедегі:</w:t>
      </w:r>
    </w:p>
    <w:bookmarkEnd w:id="23"/>
    <w:bookmarkStart w:name="z25" w:id="24"/>
    <w:p>
      <w:pPr>
        <w:spacing w:after="0"/>
        <w:ind w:left="0"/>
        <w:jc w:val="both"/>
      </w:pPr>
      <w:r>
        <w:rPr>
          <w:rFonts w:ascii="Times New Roman"/>
          <w:b w:val="false"/>
          <w:i w:val="false"/>
          <w:color w:val="000000"/>
          <w:sz w:val="28"/>
        </w:rPr>
        <w:t>
      16 тармақ келесі мазмұндағы 52) тармақшамен толықтырылсын:</w:t>
      </w:r>
    </w:p>
    <w:bookmarkEnd w:id="24"/>
    <w:bookmarkStart w:name="z26" w:id="25"/>
    <w:p>
      <w:pPr>
        <w:spacing w:after="0"/>
        <w:ind w:left="0"/>
        <w:jc w:val="both"/>
      </w:pPr>
      <w:r>
        <w:rPr>
          <w:rFonts w:ascii="Times New Roman"/>
          <w:b w:val="false"/>
          <w:i w:val="false"/>
          <w:color w:val="000000"/>
          <w:sz w:val="28"/>
        </w:rPr>
        <w:t>
      "52) петицияларды қарау;";</w:t>
      </w:r>
    </w:p>
    <w:bookmarkEnd w:id="25"/>
    <w:bookmarkStart w:name="z27" w:id="26"/>
    <w:p>
      <w:pPr>
        <w:spacing w:after="0"/>
        <w:ind w:left="0"/>
        <w:jc w:val="both"/>
      </w:pPr>
      <w:r>
        <w:rPr>
          <w:rFonts w:ascii="Times New Roman"/>
          <w:b w:val="false"/>
          <w:i w:val="false"/>
          <w:color w:val="000000"/>
          <w:sz w:val="28"/>
        </w:rPr>
        <w:t>
      6) "Алматы қаласы Мәдениет басқармасы" коммуналдық мемлекеттік мекемесі туралы ережені бекіту туралы" 2019 жылғы 4 ақпандағы № 1/88 қаулыға келесі толықтыру:</w:t>
      </w:r>
    </w:p>
    <w:bookmarkEnd w:id="26"/>
    <w:bookmarkStart w:name="z28" w:id="27"/>
    <w:p>
      <w:pPr>
        <w:spacing w:after="0"/>
        <w:ind w:left="0"/>
        <w:jc w:val="both"/>
      </w:pPr>
      <w:r>
        <w:rPr>
          <w:rFonts w:ascii="Times New Roman"/>
          <w:b w:val="false"/>
          <w:i w:val="false"/>
          <w:color w:val="000000"/>
          <w:sz w:val="28"/>
        </w:rPr>
        <w:t>
      аталған қаулымен бекітілген "Алматы қаласы Мәдениет басқармасы" коммуналдық мемлекеттік мекемесі туралы ережедегі:</w:t>
      </w:r>
    </w:p>
    <w:bookmarkEnd w:id="27"/>
    <w:bookmarkStart w:name="z29" w:id="28"/>
    <w:p>
      <w:pPr>
        <w:spacing w:after="0"/>
        <w:ind w:left="0"/>
        <w:jc w:val="both"/>
      </w:pPr>
      <w:r>
        <w:rPr>
          <w:rFonts w:ascii="Times New Roman"/>
          <w:b w:val="false"/>
          <w:i w:val="false"/>
          <w:color w:val="000000"/>
          <w:sz w:val="28"/>
        </w:rPr>
        <w:t>
      14 тармақ келесі мазмұндағы 27-4) тармақшамен толықтырылсын:</w:t>
      </w:r>
    </w:p>
    <w:bookmarkEnd w:id="28"/>
    <w:bookmarkStart w:name="z30" w:id="29"/>
    <w:p>
      <w:pPr>
        <w:spacing w:after="0"/>
        <w:ind w:left="0"/>
        <w:jc w:val="both"/>
      </w:pPr>
      <w:r>
        <w:rPr>
          <w:rFonts w:ascii="Times New Roman"/>
          <w:b w:val="false"/>
          <w:i w:val="false"/>
          <w:color w:val="000000"/>
          <w:sz w:val="28"/>
        </w:rPr>
        <w:t>
      "27-4) петицияларды қарау;";</w:t>
      </w:r>
    </w:p>
    <w:bookmarkEnd w:id="29"/>
    <w:bookmarkStart w:name="z31" w:id="30"/>
    <w:p>
      <w:pPr>
        <w:spacing w:after="0"/>
        <w:ind w:left="0"/>
        <w:jc w:val="both"/>
      </w:pPr>
      <w:r>
        <w:rPr>
          <w:rFonts w:ascii="Times New Roman"/>
          <w:b w:val="false"/>
          <w:i w:val="false"/>
          <w:color w:val="000000"/>
          <w:sz w:val="28"/>
        </w:rPr>
        <w:t>
      7) "Алматы қаласы Цифрландыру басқармасы" коммуналдық мемлекеттік мекемесі туралы ережені бекіту туралы" 2019 жылғы 20 қыркүйектегі № 3/548 қаулыға келесі толықтыру:</w:t>
      </w:r>
    </w:p>
    <w:bookmarkEnd w:id="30"/>
    <w:bookmarkStart w:name="z32" w:id="31"/>
    <w:p>
      <w:pPr>
        <w:spacing w:after="0"/>
        <w:ind w:left="0"/>
        <w:jc w:val="both"/>
      </w:pPr>
      <w:r>
        <w:rPr>
          <w:rFonts w:ascii="Times New Roman"/>
          <w:b w:val="false"/>
          <w:i w:val="false"/>
          <w:color w:val="000000"/>
          <w:sz w:val="28"/>
        </w:rPr>
        <w:t>
      аталған қаулымен бекітілген "Алматы қаласы Цифрландыру басқармасы" коммуналдық мемлекеттік мекемесі туралы ережедегі:</w:t>
      </w:r>
    </w:p>
    <w:bookmarkEnd w:id="31"/>
    <w:bookmarkStart w:name="z33" w:id="32"/>
    <w:p>
      <w:pPr>
        <w:spacing w:after="0"/>
        <w:ind w:left="0"/>
        <w:jc w:val="both"/>
      </w:pPr>
      <w:r>
        <w:rPr>
          <w:rFonts w:ascii="Times New Roman"/>
          <w:b w:val="false"/>
          <w:i w:val="false"/>
          <w:color w:val="000000"/>
          <w:sz w:val="28"/>
        </w:rPr>
        <w:t>
      16 тармақ келесі мазмұндағы 30-2) тармақшамен толықтырылсын:</w:t>
      </w:r>
    </w:p>
    <w:bookmarkEnd w:id="32"/>
    <w:bookmarkStart w:name="z34" w:id="33"/>
    <w:p>
      <w:pPr>
        <w:spacing w:after="0"/>
        <w:ind w:left="0"/>
        <w:jc w:val="both"/>
      </w:pPr>
      <w:r>
        <w:rPr>
          <w:rFonts w:ascii="Times New Roman"/>
          <w:b w:val="false"/>
          <w:i w:val="false"/>
          <w:color w:val="000000"/>
          <w:sz w:val="28"/>
        </w:rPr>
        <w:t>
       "30-2) петицияларды қарау;";</w:t>
      </w:r>
    </w:p>
    <w:bookmarkEnd w:id="33"/>
    <w:bookmarkStart w:name="z35" w:id="34"/>
    <w:p>
      <w:pPr>
        <w:spacing w:after="0"/>
        <w:ind w:left="0"/>
        <w:jc w:val="both"/>
      </w:pPr>
      <w:r>
        <w:rPr>
          <w:rFonts w:ascii="Times New Roman"/>
          <w:b w:val="false"/>
          <w:i w:val="false"/>
          <w:color w:val="000000"/>
          <w:sz w:val="28"/>
        </w:rPr>
        <w:t>
      8) "Алматы қаласы Қоғамдық денсаулық сақтау басқармасы" коммуналдық мемлекеттік мекемесі туралы ережені бекіту туралы" 2022 жылғы 1 маусымдағы № 2/238 қаулыға келесі толықтыру:</w:t>
      </w:r>
    </w:p>
    <w:bookmarkEnd w:id="34"/>
    <w:bookmarkStart w:name="z36" w:id="35"/>
    <w:p>
      <w:pPr>
        <w:spacing w:after="0"/>
        <w:ind w:left="0"/>
        <w:jc w:val="both"/>
      </w:pPr>
      <w:r>
        <w:rPr>
          <w:rFonts w:ascii="Times New Roman"/>
          <w:b w:val="false"/>
          <w:i w:val="false"/>
          <w:color w:val="000000"/>
          <w:sz w:val="28"/>
        </w:rPr>
        <w:t>
      аталған қаулымен бекітілген "Алматы қаласы Қоғамдық денсаулық сақтау басқармасы" коммуналдық мемлекеттік мекемесі туралы ережедегі:</w:t>
      </w:r>
    </w:p>
    <w:bookmarkEnd w:id="35"/>
    <w:bookmarkStart w:name="z37" w:id="36"/>
    <w:p>
      <w:pPr>
        <w:spacing w:after="0"/>
        <w:ind w:left="0"/>
        <w:jc w:val="both"/>
      </w:pPr>
      <w:r>
        <w:rPr>
          <w:rFonts w:ascii="Times New Roman"/>
          <w:b w:val="false"/>
          <w:i w:val="false"/>
          <w:color w:val="000000"/>
          <w:sz w:val="28"/>
        </w:rPr>
        <w:t>
      15 тармақ келесі мазмұндағы 63-1) тармақшамен толықтырылсын:</w:t>
      </w:r>
    </w:p>
    <w:bookmarkEnd w:id="36"/>
    <w:bookmarkStart w:name="z38" w:id="37"/>
    <w:p>
      <w:pPr>
        <w:spacing w:after="0"/>
        <w:ind w:left="0"/>
        <w:jc w:val="both"/>
      </w:pPr>
      <w:r>
        <w:rPr>
          <w:rFonts w:ascii="Times New Roman"/>
          <w:b w:val="false"/>
          <w:i w:val="false"/>
          <w:color w:val="000000"/>
          <w:sz w:val="28"/>
        </w:rPr>
        <w:t>
      "63-1) петицияларды қарау;";</w:t>
      </w:r>
    </w:p>
    <w:bookmarkEnd w:id="37"/>
    <w:bookmarkStart w:name="z39" w:id="38"/>
    <w:p>
      <w:pPr>
        <w:spacing w:after="0"/>
        <w:ind w:left="0"/>
        <w:jc w:val="both"/>
      </w:pPr>
      <w:r>
        <w:rPr>
          <w:rFonts w:ascii="Times New Roman"/>
          <w:b w:val="false"/>
          <w:i w:val="false"/>
          <w:color w:val="000000"/>
          <w:sz w:val="28"/>
        </w:rPr>
        <w:t>
      9) "Алматы қаласы Энергетика және сумен жабдықтау басқармасы" коммуналдық мемлекеттік мекемесі туралы ережені бекіту туралы" 2022 жылғы 1 маусымдағы №2/240 қаулыға келесі толықтыру:</w:t>
      </w:r>
    </w:p>
    <w:bookmarkEnd w:id="38"/>
    <w:bookmarkStart w:name="z40" w:id="39"/>
    <w:p>
      <w:pPr>
        <w:spacing w:after="0"/>
        <w:ind w:left="0"/>
        <w:jc w:val="both"/>
      </w:pPr>
      <w:r>
        <w:rPr>
          <w:rFonts w:ascii="Times New Roman"/>
          <w:b w:val="false"/>
          <w:i w:val="false"/>
          <w:color w:val="000000"/>
          <w:sz w:val="28"/>
        </w:rPr>
        <w:t>
      аталған қаулымен бекітілген "Алматы қаласы Энергетика және сумен жабдықтау басқармасы" коммуналдық мемлекеттік мекемесі туралы ережедегі:</w:t>
      </w:r>
    </w:p>
    <w:bookmarkEnd w:id="39"/>
    <w:bookmarkStart w:name="z41" w:id="40"/>
    <w:p>
      <w:pPr>
        <w:spacing w:after="0"/>
        <w:ind w:left="0"/>
        <w:jc w:val="both"/>
      </w:pPr>
      <w:r>
        <w:rPr>
          <w:rFonts w:ascii="Times New Roman"/>
          <w:b w:val="false"/>
          <w:i w:val="false"/>
          <w:color w:val="000000"/>
          <w:sz w:val="28"/>
        </w:rPr>
        <w:t>
      12 тармақ келесі мазмұндағы 12-3) тармақшамен толықтырылсын:</w:t>
      </w:r>
    </w:p>
    <w:bookmarkEnd w:id="40"/>
    <w:bookmarkStart w:name="z42" w:id="41"/>
    <w:p>
      <w:pPr>
        <w:spacing w:after="0"/>
        <w:ind w:left="0"/>
        <w:jc w:val="both"/>
      </w:pPr>
      <w:r>
        <w:rPr>
          <w:rFonts w:ascii="Times New Roman"/>
          <w:b w:val="false"/>
          <w:i w:val="false"/>
          <w:color w:val="000000"/>
          <w:sz w:val="28"/>
        </w:rPr>
        <w:t>
      "12-3) петицияларды қарау;";</w:t>
      </w:r>
    </w:p>
    <w:bookmarkEnd w:id="41"/>
    <w:bookmarkStart w:name="z43" w:id="42"/>
    <w:p>
      <w:pPr>
        <w:spacing w:after="0"/>
        <w:ind w:left="0"/>
        <w:jc w:val="both"/>
      </w:pPr>
      <w:r>
        <w:rPr>
          <w:rFonts w:ascii="Times New Roman"/>
          <w:b w:val="false"/>
          <w:i w:val="false"/>
          <w:color w:val="000000"/>
          <w:sz w:val="28"/>
        </w:rPr>
        <w:t>
      10) "Алматы қаласы Құрылыс басқармасы" коммуналдық мемлекеттік мекемесі туралы ережені бекіту туралы" 2022 жылғы 1 маусымдағы № 2/241 қаулыға келесі толықтыру:</w:t>
      </w:r>
    </w:p>
    <w:bookmarkEnd w:id="42"/>
    <w:bookmarkStart w:name="z44" w:id="43"/>
    <w:p>
      <w:pPr>
        <w:spacing w:after="0"/>
        <w:ind w:left="0"/>
        <w:jc w:val="both"/>
      </w:pPr>
      <w:r>
        <w:rPr>
          <w:rFonts w:ascii="Times New Roman"/>
          <w:b w:val="false"/>
          <w:i w:val="false"/>
          <w:color w:val="000000"/>
          <w:sz w:val="28"/>
        </w:rPr>
        <w:t>
      аталған қаулымен бекітілген "Алматы қаласы Құрылыс басқармасы" коммуналдық мемлекеттік мекемесі туралы ережедегі:</w:t>
      </w:r>
    </w:p>
    <w:bookmarkEnd w:id="43"/>
    <w:bookmarkStart w:name="z45" w:id="44"/>
    <w:p>
      <w:pPr>
        <w:spacing w:after="0"/>
        <w:ind w:left="0"/>
        <w:jc w:val="both"/>
      </w:pPr>
      <w:r>
        <w:rPr>
          <w:rFonts w:ascii="Times New Roman"/>
          <w:b w:val="false"/>
          <w:i w:val="false"/>
          <w:color w:val="000000"/>
          <w:sz w:val="28"/>
        </w:rPr>
        <w:t>
      13 тармақ келесі мазмұндағы 18-4) тармақшамен толықтырылсын:</w:t>
      </w:r>
    </w:p>
    <w:bookmarkEnd w:id="44"/>
    <w:bookmarkStart w:name="z46" w:id="45"/>
    <w:p>
      <w:pPr>
        <w:spacing w:after="0"/>
        <w:ind w:left="0"/>
        <w:jc w:val="both"/>
      </w:pPr>
      <w:r>
        <w:rPr>
          <w:rFonts w:ascii="Times New Roman"/>
          <w:b w:val="false"/>
          <w:i w:val="false"/>
          <w:color w:val="000000"/>
          <w:sz w:val="28"/>
        </w:rPr>
        <w:t>
       "18-4) петицияларды қарау;";</w:t>
      </w:r>
    </w:p>
    <w:bookmarkEnd w:id="45"/>
    <w:bookmarkStart w:name="z47" w:id="46"/>
    <w:p>
      <w:pPr>
        <w:spacing w:after="0"/>
        <w:ind w:left="0"/>
        <w:jc w:val="both"/>
      </w:pPr>
      <w:r>
        <w:rPr>
          <w:rFonts w:ascii="Times New Roman"/>
          <w:b w:val="false"/>
          <w:i w:val="false"/>
          <w:color w:val="000000"/>
          <w:sz w:val="28"/>
        </w:rPr>
        <w:t>
      11) "Алматы қаласы Жастар саясаты басқармасы" коммуналдық мемлекеттік мекемесі туралы ережені бекіту туралы" 2022 жылғы 1 шілдедегі № 2/242 қаулыға келесі толықтыру:</w:t>
      </w:r>
    </w:p>
    <w:bookmarkEnd w:id="46"/>
    <w:bookmarkStart w:name="z48" w:id="47"/>
    <w:p>
      <w:pPr>
        <w:spacing w:after="0"/>
        <w:ind w:left="0"/>
        <w:jc w:val="both"/>
      </w:pPr>
      <w:r>
        <w:rPr>
          <w:rFonts w:ascii="Times New Roman"/>
          <w:b w:val="false"/>
          <w:i w:val="false"/>
          <w:color w:val="000000"/>
          <w:sz w:val="28"/>
        </w:rPr>
        <w:t>
      аталған қаулымен бекітілген "Алматы қаласы Жастар саясаты басқармасы" коммуналдық мемлекеттік мекемесі туралы ережедегі:</w:t>
      </w:r>
    </w:p>
    <w:bookmarkEnd w:id="47"/>
    <w:bookmarkStart w:name="z49" w:id="48"/>
    <w:p>
      <w:pPr>
        <w:spacing w:after="0"/>
        <w:ind w:left="0"/>
        <w:jc w:val="both"/>
      </w:pPr>
      <w:r>
        <w:rPr>
          <w:rFonts w:ascii="Times New Roman"/>
          <w:b w:val="false"/>
          <w:i w:val="false"/>
          <w:color w:val="000000"/>
          <w:sz w:val="28"/>
        </w:rPr>
        <w:t>
      14 тармақ келесі мазмұндағы 19-2) тармақшамен толықтырылсын:</w:t>
      </w:r>
    </w:p>
    <w:bookmarkEnd w:id="48"/>
    <w:bookmarkStart w:name="z50" w:id="49"/>
    <w:p>
      <w:pPr>
        <w:spacing w:after="0"/>
        <w:ind w:left="0"/>
        <w:jc w:val="both"/>
      </w:pPr>
      <w:r>
        <w:rPr>
          <w:rFonts w:ascii="Times New Roman"/>
          <w:b w:val="false"/>
          <w:i w:val="false"/>
          <w:color w:val="000000"/>
          <w:sz w:val="28"/>
        </w:rPr>
        <w:t>
      "19-2) петицияларды қарау;";</w:t>
      </w:r>
    </w:p>
    <w:bookmarkEnd w:id="49"/>
    <w:bookmarkStart w:name="z51" w:id="50"/>
    <w:p>
      <w:pPr>
        <w:spacing w:after="0"/>
        <w:ind w:left="0"/>
        <w:jc w:val="both"/>
      </w:pPr>
      <w:r>
        <w:rPr>
          <w:rFonts w:ascii="Times New Roman"/>
          <w:b w:val="false"/>
          <w:i w:val="false"/>
          <w:color w:val="000000"/>
          <w:sz w:val="28"/>
        </w:rPr>
        <w:t>
      12) "Алматы қаласы Қоғамдық даму басқармасы" коммуналдық мемлекеттік мекемесі туралы ережені бекіту туралы" 2022 жылғы 1 маусымдағы №2/243 қаулыға келесі толықтыру:</w:t>
      </w:r>
    </w:p>
    <w:bookmarkEnd w:id="50"/>
    <w:bookmarkStart w:name="z52" w:id="51"/>
    <w:p>
      <w:pPr>
        <w:spacing w:after="0"/>
        <w:ind w:left="0"/>
        <w:jc w:val="both"/>
      </w:pPr>
      <w:r>
        <w:rPr>
          <w:rFonts w:ascii="Times New Roman"/>
          <w:b w:val="false"/>
          <w:i w:val="false"/>
          <w:color w:val="000000"/>
          <w:sz w:val="28"/>
        </w:rPr>
        <w:t>
      аталған қаулымен бекітілген "Алматы қаласы Қоғамдық даму басқармасы" коммуналдық мемлекеттік мекемесі туралы ережедегі:</w:t>
      </w:r>
    </w:p>
    <w:bookmarkEnd w:id="51"/>
    <w:bookmarkStart w:name="z53" w:id="52"/>
    <w:p>
      <w:pPr>
        <w:spacing w:after="0"/>
        <w:ind w:left="0"/>
        <w:jc w:val="both"/>
      </w:pPr>
      <w:r>
        <w:rPr>
          <w:rFonts w:ascii="Times New Roman"/>
          <w:b w:val="false"/>
          <w:i w:val="false"/>
          <w:color w:val="000000"/>
          <w:sz w:val="28"/>
        </w:rPr>
        <w:t xml:space="preserve">
      14 тармақ келесі мазмұндағы 5-3) тармақшамен толықтырылсын: </w:t>
      </w:r>
    </w:p>
    <w:bookmarkEnd w:id="52"/>
    <w:bookmarkStart w:name="z54" w:id="53"/>
    <w:p>
      <w:pPr>
        <w:spacing w:after="0"/>
        <w:ind w:left="0"/>
        <w:jc w:val="both"/>
      </w:pPr>
      <w:r>
        <w:rPr>
          <w:rFonts w:ascii="Times New Roman"/>
          <w:b w:val="false"/>
          <w:i w:val="false"/>
          <w:color w:val="000000"/>
          <w:sz w:val="28"/>
        </w:rPr>
        <w:t xml:space="preserve">
      "5-3) петицияларды қарауды ұйымдастыруды қамтамасыз ету, петициялармен жұмысты мониторингілеу;"; </w:t>
      </w:r>
    </w:p>
    <w:bookmarkEnd w:id="53"/>
    <w:bookmarkStart w:name="z55" w:id="54"/>
    <w:p>
      <w:pPr>
        <w:spacing w:after="0"/>
        <w:ind w:left="0"/>
        <w:jc w:val="both"/>
      </w:pPr>
      <w:r>
        <w:rPr>
          <w:rFonts w:ascii="Times New Roman"/>
          <w:b w:val="false"/>
          <w:i w:val="false"/>
          <w:color w:val="000000"/>
          <w:sz w:val="28"/>
        </w:rPr>
        <w:t>
      13) "Алматы қаласы Экология және қоршаған орта басқармасы" коммуналдық мемлекеттік мекемесінің ережесін бекіту туралы" 2022 жылғы 1 маусымдағы № 2/244 қаулысына келесі толықтыру:</w:t>
      </w:r>
    </w:p>
    <w:bookmarkEnd w:id="54"/>
    <w:bookmarkStart w:name="z56" w:id="55"/>
    <w:p>
      <w:pPr>
        <w:spacing w:after="0"/>
        <w:ind w:left="0"/>
        <w:jc w:val="both"/>
      </w:pPr>
      <w:r>
        <w:rPr>
          <w:rFonts w:ascii="Times New Roman"/>
          <w:b w:val="false"/>
          <w:i w:val="false"/>
          <w:color w:val="000000"/>
          <w:sz w:val="28"/>
        </w:rPr>
        <w:t>
      аталған қаулымен бекітілген "Алматы қаласы Экология және қоршаған орта басқармасы коммуналдық мемлекеттік мекемесі туралы ережедегі:</w:t>
      </w:r>
    </w:p>
    <w:bookmarkEnd w:id="55"/>
    <w:bookmarkStart w:name="z57" w:id="56"/>
    <w:p>
      <w:pPr>
        <w:spacing w:after="0"/>
        <w:ind w:left="0"/>
        <w:jc w:val="both"/>
      </w:pPr>
      <w:r>
        <w:rPr>
          <w:rFonts w:ascii="Times New Roman"/>
          <w:b w:val="false"/>
          <w:i w:val="false"/>
          <w:color w:val="000000"/>
          <w:sz w:val="28"/>
        </w:rPr>
        <w:t xml:space="preserve">
      14 тармақ келесі мазмұндағы 63-2) тармақшамен толықтырылсын: </w:t>
      </w:r>
    </w:p>
    <w:bookmarkEnd w:id="56"/>
    <w:bookmarkStart w:name="z58" w:id="57"/>
    <w:p>
      <w:pPr>
        <w:spacing w:after="0"/>
        <w:ind w:left="0"/>
        <w:jc w:val="both"/>
      </w:pPr>
      <w:r>
        <w:rPr>
          <w:rFonts w:ascii="Times New Roman"/>
          <w:b w:val="false"/>
          <w:i w:val="false"/>
          <w:color w:val="000000"/>
          <w:sz w:val="28"/>
        </w:rPr>
        <w:t>
       "63-2) петицияларды қарау;";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w:t>
      </w:r>
      <w:r>
        <w:rPr>
          <w:rFonts w:ascii="Times New Roman"/>
          <w:b w:val="false"/>
          <w:i w:val="false"/>
          <w:color w:val="ff0000"/>
          <w:sz w:val="28"/>
        </w:rPr>
        <w:t xml:space="preserve">Күші жойылды - </w:t>
      </w:r>
      <w:r>
        <w:rPr>
          <w:rFonts w:ascii="Times New Roman"/>
          <w:b w:val="false"/>
          <w:i w:val="false"/>
          <w:color w:val="ff0000"/>
          <w:sz w:val="28"/>
        </w:rPr>
        <w:t xml:space="preserve">Алматы қаласы әкімдігінің 2025.11.09 </w:t>
      </w:r>
      <w:r>
        <w:rPr>
          <w:rFonts w:ascii="Times New Roman"/>
          <w:b w:val="false"/>
          <w:i w:val="false"/>
          <w:color w:val="000000"/>
          <w:sz w:val="28"/>
        </w:rPr>
        <w:t>№ 3/626</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15) 2022 жылғы 1 маусымдағы №2/246 "Алматы қаласы Стратегия және бюджет басқармасы" коммуналдық мемлекеттік мекемесін қайта ұйымдастырудың кейбір мәселелері туралы" қаулыға келесі толықтырулар:</w:t>
      </w:r>
    </w:p>
    <w:bookmarkEnd w:id="58"/>
    <w:bookmarkStart w:name="z64" w:id="59"/>
    <w:p>
      <w:pPr>
        <w:spacing w:after="0"/>
        <w:ind w:left="0"/>
        <w:jc w:val="both"/>
      </w:pPr>
      <w:r>
        <w:rPr>
          <w:rFonts w:ascii="Times New Roman"/>
          <w:b w:val="false"/>
          <w:i w:val="false"/>
          <w:color w:val="000000"/>
          <w:sz w:val="28"/>
        </w:rPr>
        <w:t>
      1 қосымша:</w:t>
      </w:r>
    </w:p>
    <w:bookmarkEnd w:id="59"/>
    <w:bookmarkStart w:name="z65" w:id="60"/>
    <w:p>
      <w:pPr>
        <w:spacing w:after="0"/>
        <w:ind w:left="0"/>
        <w:jc w:val="both"/>
      </w:pPr>
      <w:r>
        <w:rPr>
          <w:rFonts w:ascii="Times New Roman"/>
          <w:b w:val="false"/>
          <w:i w:val="false"/>
          <w:color w:val="000000"/>
          <w:sz w:val="28"/>
        </w:rPr>
        <w:t>
      аталған қаулымен бекітілген "Алматы қаласы Стратегия және бюджет басқармасы" коммуналдық мемлекеттік мекемесі туралы ережедегі:</w:t>
      </w:r>
    </w:p>
    <w:bookmarkEnd w:id="60"/>
    <w:bookmarkStart w:name="z66" w:id="61"/>
    <w:p>
      <w:pPr>
        <w:spacing w:after="0"/>
        <w:ind w:left="0"/>
        <w:jc w:val="both"/>
      </w:pPr>
      <w:r>
        <w:rPr>
          <w:rFonts w:ascii="Times New Roman"/>
          <w:b w:val="false"/>
          <w:i w:val="false"/>
          <w:color w:val="000000"/>
          <w:sz w:val="28"/>
        </w:rPr>
        <w:t>
      14 тармақ келесі мазмұндағы 52) тармақшамен толықтырылсын:</w:t>
      </w:r>
    </w:p>
    <w:bookmarkEnd w:id="61"/>
    <w:bookmarkStart w:name="z67" w:id="62"/>
    <w:p>
      <w:pPr>
        <w:spacing w:after="0"/>
        <w:ind w:left="0"/>
        <w:jc w:val="both"/>
      </w:pPr>
      <w:r>
        <w:rPr>
          <w:rFonts w:ascii="Times New Roman"/>
          <w:b w:val="false"/>
          <w:i w:val="false"/>
          <w:color w:val="000000"/>
          <w:sz w:val="28"/>
        </w:rPr>
        <w:t>
      "52) петицияларды қарау.";</w:t>
      </w:r>
    </w:p>
    <w:bookmarkEnd w:id="62"/>
    <w:bookmarkStart w:name="z68" w:id="63"/>
    <w:p>
      <w:pPr>
        <w:spacing w:after="0"/>
        <w:ind w:left="0"/>
        <w:jc w:val="both"/>
      </w:pPr>
      <w:r>
        <w:rPr>
          <w:rFonts w:ascii="Times New Roman"/>
          <w:b w:val="false"/>
          <w:i w:val="false"/>
          <w:color w:val="000000"/>
          <w:sz w:val="28"/>
        </w:rPr>
        <w:t>
      2 қосымша:</w:t>
      </w:r>
    </w:p>
    <w:bookmarkEnd w:id="63"/>
    <w:bookmarkStart w:name="z69" w:id="64"/>
    <w:p>
      <w:pPr>
        <w:spacing w:after="0"/>
        <w:ind w:left="0"/>
        <w:jc w:val="both"/>
      </w:pPr>
      <w:r>
        <w:rPr>
          <w:rFonts w:ascii="Times New Roman"/>
          <w:b w:val="false"/>
          <w:i w:val="false"/>
          <w:color w:val="000000"/>
          <w:sz w:val="28"/>
        </w:rPr>
        <w:t xml:space="preserve">
      аталған қаулымен бекітілген "Алматы қаласы Экономика басқармасы" коммуналдық мемлекеттік мекемесі туралы ережедегі: </w:t>
      </w:r>
    </w:p>
    <w:bookmarkEnd w:id="64"/>
    <w:bookmarkStart w:name="z70" w:id="65"/>
    <w:p>
      <w:pPr>
        <w:spacing w:after="0"/>
        <w:ind w:left="0"/>
        <w:jc w:val="both"/>
      </w:pPr>
      <w:r>
        <w:rPr>
          <w:rFonts w:ascii="Times New Roman"/>
          <w:b w:val="false"/>
          <w:i w:val="false"/>
          <w:color w:val="000000"/>
          <w:sz w:val="28"/>
        </w:rPr>
        <w:t>
      14 тармақ келесі мазмұндағы 15-20) тармақшамен толықтырылсын:</w:t>
      </w:r>
    </w:p>
    <w:bookmarkEnd w:id="65"/>
    <w:bookmarkStart w:name="z71" w:id="66"/>
    <w:p>
      <w:pPr>
        <w:spacing w:after="0"/>
        <w:ind w:left="0"/>
        <w:jc w:val="both"/>
      </w:pPr>
      <w:r>
        <w:rPr>
          <w:rFonts w:ascii="Times New Roman"/>
          <w:b w:val="false"/>
          <w:i w:val="false"/>
          <w:color w:val="000000"/>
          <w:sz w:val="28"/>
        </w:rPr>
        <w:t>
      "15-20) петицияларды қарау;";</w:t>
      </w:r>
    </w:p>
    <w:bookmarkEnd w:id="66"/>
    <w:bookmarkStart w:name="z72" w:id="67"/>
    <w:p>
      <w:pPr>
        <w:spacing w:after="0"/>
        <w:ind w:left="0"/>
        <w:jc w:val="both"/>
      </w:pPr>
      <w:r>
        <w:rPr>
          <w:rFonts w:ascii="Times New Roman"/>
          <w:b w:val="false"/>
          <w:i w:val="false"/>
          <w:color w:val="000000"/>
          <w:sz w:val="28"/>
        </w:rPr>
        <w:t>
      16) "Алматы қаласы Кәсіпкерлік және инвестициялар басқармасы" коммуналдық мемлекеттік мекемесі туралы ережені бекіту туралы" 2022 жылғы 1 маусымдағы № 2/247 қаулыға келесі толықтыру:</w:t>
      </w:r>
    </w:p>
    <w:bookmarkEnd w:id="67"/>
    <w:bookmarkStart w:name="z73" w:id="68"/>
    <w:p>
      <w:pPr>
        <w:spacing w:after="0"/>
        <w:ind w:left="0"/>
        <w:jc w:val="both"/>
      </w:pPr>
      <w:r>
        <w:rPr>
          <w:rFonts w:ascii="Times New Roman"/>
          <w:b w:val="false"/>
          <w:i w:val="false"/>
          <w:color w:val="000000"/>
          <w:sz w:val="28"/>
        </w:rPr>
        <w:t xml:space="preserve">
      аталған қаулымен бекітілген "Алматы қаласы Кәсіпкерлік және инвестициялар басқармасы" коммуналдық мемлекеттік мекемесі туралы ережедегі: </w:t>
      </w:r>
    </w:p>
    <w:bookmarkEnd w:id="68"/>
    <w:bookmarkStart w:name="z74" w:id="69"/>
    <w:p>
      <w:pPr>
        <w:spacing w:after="0"/>
        <w:ind w:left="0"/>
        <w:jc w:val="both"/>
      </w:pPr>
      <w:r>
        <w:rPr>
          <w:rFonts w:ascii="Times New Roman"/>
          <w:b w:val="false"/>
          <w:i w:val="false"/>
          <w:color w:val="000000"/>
          <w:sz w:val="28"/>
        </w:rPr>
        <w:t xml:space="preserve">
      14 тармақ келесі мазмұндағы 56-3) тармақшамен толықтырылсын: </w:t>
      </w:r>
    </w:p>
    <w:bookmarkEnd w:id="69"/>
    <w:bookmarkStart w:name="z75" w:id="70"/>
    <w:p>
      <w:pPr>
        <w:spacing w:after="0"/>
        <w:ind w:left="0"/>
        <w:jc w:val="both"/>
      </w:pPr>
      <w:r>
        <w:rPr>
          <w:rFonts w:ascii="Times New Roman"/>
          <w:b w:val="false"/>
          <w:i w:val="false"/>
          <w:color w:val="000000"/>
          <w:sz w:val="28"/>
        </w:rPr>
        <w:t xml:space="preserve">
      "56-3) петицияларды қарау;"; </w:t>
      </w:r>
    </w:p>
    <w:bookmarkEnd w:id="70"/>
    <w:bookmarkStart w:name="z76" w:id="71"/>
    <w:p>
      <w:pPr>
        <w:spacing w:after="0"/>
        <w:ind w:left="0"/>
        <w:jc w:val="both"/>
      </w:pPr>
      <w:r>
        <w:rPr>
          <w:rFonts w:ascii="Times New Roman"/>
          <w:b w:val="false"/>
          <w:i w:val="false"/>
          <w:color w:val="000000"/>
          <w:sz w:val="28"/>
        </w:rPr>
        <w:t>
      17) "Алматы қаласы Әлеуметтік әл-ауқат басқармасы" коммуналдық мемлекеттік мекемесін қайта ұйымдастырудың кейбір мәселелері туралы" 2022 жылғы 1 маусымдағы № 2/249 қаулыға келесі толықтыру:</w:t>
      </w:r>
    </w:p>
    <w:bookmarkEnd w:id="71"/>
    <w:bookmarkStart w:name="z77" w:id="72"/>
    <w:p>
      <w:pPr>
        <w:spacing w:after="0"/>
        <w:ind w:left="0"/>
        <w:jc w:val="both"/>
      </w:pPr>
      <w:r>
        <w:rPr>
          <w:rFonts w:ascii="Times New Roman"/>
          <w:b w:val="false"/>
          <w:i w:val="false"/>
          <w:color w:val="000000"/>
          <w:sz w:val="28"/>
        </w:rPr>
        <w:t xml:space="preserve">
      аталған қаулымен бекітілген "Алматы қаласы Жұмыспен қамту және әлеуметтік бағдарламалар басқармасы" коммуналдық мемлекеттік мекемесі туралы ережедегі: </w:t>
      </w:r>
    </w:p>
    <w:bookmarkEnd w:id="72"/>
    <w:bookmarkStart w:name="z78" w:id="73"/>
    <w:p>
      <w:pPr>
        <w:spacing w:after="0"/>
        <w:ind w:left="0"/>
        <w:jc w:val="both"/>
      </w:pPr>
      <w:r>
        <w:rPr>
          <w:rFonts w:ascii="Times New Roman"/>
          <w:b w:val="false"/>
          <w:i w:val="false"/>
          <w:color w:val="000000"/>
          <w:sz w:val="28"/>
        </w:rPr>
        <w:t>
      14 тармақ келесі мазмұндағы 41-2) тармақшамен толықтырылсын: "41-2) петицияларды қарау;";</w:t>
      </w:r>
    </w:p>
    <w:bookmarkEnd w:id="73"/>
    <w:bookmarkStart w:name="z79" w:id="74"/>
    <w:p>
      <w:pPr>
        <w:spacing w:after="0"/>
        <w:ind w:left="0"/>
        <w:jc w:val="both"/>
      </w:pPr>
      <w:r>
        <w:rPr>
          <w:rFonts w:ascii="Times New Roman"/>
          <w:b w:val="false"/>
          <w:i w:val="false"/>
          <w:color w:val="000000"/>
          <w:sz w:val="28"/>
        </w:rPr>
        <w:t>
      18) "Алматы қаласы Еңбек инспекциясы басқармасы" коммуналдық мемлекеттік мекемесі туралы ережені бекіту туралы" 2022 жылғы 1 маусымдағы № 2/249 қаулыға келесі толықтыру:</w:t>
      </w:r>
    </w:p>
    <w:bookmarkEnd w:id="74"/>
    <w:bookmarkStart w:name="z80" w:id="75"/>
    <w:p>
      <w:pPr>
        <w:spacing w:after="0"/>
        <w:ind w:left="0"/>
        <w:jc w:val="both"/>
      </w:pPr>
      <w:r>
        <w:rPr>
          <w:rFonts w:ascii="Times New Roman"/>
          <w:b w:val="false"/>
          <w:i w:val="false"/>
          <w:color w:val="000000"/>
          <w:sz w:val="28"/>
        </w:rPr>
        <w:t>
      аталған қаулымен бекітілген "Алматы қаласы Еңбек инспекциясы басқармасы" коммуналдық мемлекеттік мекемесі туралы ережедегі:</w:t>
      </w:r>
    </w:p>
    <w:bookmarkEnd w:id="75"/>
    <w:bookmarkStart w:name="z81" w:id="76"/>
    <w:p>
      <w:pPr>
        <w:spacing w:after="0"/>
        <w:ind w:left="0"/>
        <w:jc w:val="both"/>
      </w:pPr>
      <w:r>
        <w:rPr>
          <w:rFonts w:ascii="Times New Roman"/>
          <w:b w:val="false"/>
          <w:i w:val="false"/>
          <w:color w:val="000000"/>
          <w:sz w:val="28"/>
        </w:rPr>
        <w:t>
      14 тармақ келесі мазмұндағы 17-3) тармақшамен толықтырылсын: "17-3) петицияларды қарау;";</w:t>
      </w:r>
    </w:p>
    <w:bookmarkEnd w:id="76"/>
    <w:bookmarkStart w:name="z82" w:id="77"/>
    <w:p>
      <w:pPr>
        <w:spacing w:after="0"/>
        <w:ind w:left="0"/>
        <w:jc w:val="both"/>
      </w:pPr>
      <w:r>
        <w:rPr>
          <w:rFonts w:ascii="Times New Roman"/>
          <w:b w:val="false"/>
          <w:i w:val="false"/>
          <w:color w:val="000000"/>
          <w:sz w:val="28"/>
        </w:rPr>
        <w:t>
      19) "Алматы қаласы Дін істері жөніндегі басқармасы" коммуналдық мемлекеттік мекемесі туралы ережені бекіту туралы" 2022 жылғы 9 тамыздағы № 3/380 қаулыға келесі өзгеріс пен толықтыру:</w:t>
      </w:r>
    </w:p>
    <w:bookmarkEnd w:id="77"/>
    <w:bookmarkStart w:name="z83" w:id="78"/>
    <w:p>
      <w:pPr>
        <w:spacing w:after="0"/>
        <w:ind w:left="0"/>
        <w:jc w:val="both"/>
      </w:pPr>
      <w:r>
        <w:rPr>
          <w:rFonts w:ascii="Times New Roman"/>
          <w:b w:val="false"/>
          <w:i w:val="false"/>
          <w:color w:val="000000"/>
          <w:sz w:val="28"/>
        </w:rPr>
        <w:t>
      аталған қаулымен бекітілген "Алматы қаласының Дін істері жөніндегі басқармасы" коммуналдық мемлекеттік мекемесі туралы ережедегі:</w:t>
      </w:r>
    </w:p>
    <w:bookmarkEnd w:id="78"/>
    <w:bookmarkStart w:name="z84" w:id="79"/>
    <w:p>
      <w:pPr>
        <w:spacing w:after="0"/>
        <w:ind w:left="0"/>
        <w:jc w:val="both"/>
      </w:pPr>
      <w:r>
        <w:rPr>
          <w:rFonts w:ascii="Times New Roman"/>
          <w:b w:val="false"/>
          <w:i w:val="false"/>
          <w:color w:val="000000"/>
          <w:sz w:val="28"/>
        </w:rPr>
        <w:t>
      14 тармақ келесі мазмұндағы 23-1) тармақшамен толықтырылсын:</w:t>
      </w:r>
    </w:p>
    <w:bookmarkEnd w:id="79"/>
    <w:bookmarkStart w:name="z85" w:id="80"/>
    <w:p>
      <w:pPr>
        <w:spacing w:after="0"/>
        <w:ind w:left="0"/>
        <w:jc w:val="both"/>
      </w:pPr>
      <w:r>
        <w:rPr>
          <w:rFonts w:ascii="Times New Roman"/>
          <w:b w:val="false"/>
          <w:i w:val="false"/>
          <w:color w:val="000000"/>
          <w:sz w:val="28"/>
        </w:rPr>
        <w:t>
      "23-1) петицияларды қарау;";</w:t>
      </w:r>
    </w:p>
    <w:bookmarkEnd w:id="80"/>
    <w:bookmarkStart w:name="z86" w:id="81"/>
    <w:p>
      <w:pPr>
        <w:spacing w:after="0"/>
        <w:ind w:left="0"/>
        <w:jc w:val="both"/>
      </w:pPr>
      <w:r>
        <w:rPr>
          <w:rFonts w:ascii="Times New Roman"/>
          <w:b w:val="false"/>
          <w:i w:val="false"/>
          <w:color w:val="000000"/>
          <w:sz w:val="28"/>
        </w:rPr>
        <w:t xml:space="preserve">
      14 тармақтың 18) тармақшасы келесі редакцияда мазмұндалсын: </w:t>
      </w:r>
    </w:p>
    <w:bookmarkEnd w:id="81"/>
    <w:bookmarkStart w:name="z87" w:id="82"/>
    <w:p>
      <w:pPr>
        <w:spacing w:after="0"/>
        <w:ind w:left="0"/>
        <w:jc w:val="both"/>
      </w:pPr>
      <w:r>
        <w:rPr>
          <w:rFonts w:ascii="Times New Roman"/>
          <w:b w:val="false"/>
          <w:i w:val="false"/>
          <w:color w:val="000000"/>
          <w:sz w:val="28"/>
        </w:rPr>
        <w:t>
      "18) ғибадат үйлерінен (ғимараттарынан) тыс жерлерде діни іс-шаралар өткізу туралы діни бірлестіктер берген хабарламаларды қарайды;";</w:t>
      </w:r>
    </w:p>
    <w:bookmarkEnd w:id="82"/>
    <w:bookmarkStart w:name="z88" w:id="83"/>
    <w:p>
      <w:pPr>
        <w:spacing w:after="0"/>
        <w:ind w:left="0"/>
        <w:jc w:val="both"/>
      </w:pPr>
      <w:r>
        <w:rPr>
          <w:rFonts w:ascii="Times New Roman"/>
          <w:b w:val="false"/>
          <w:i w:val="false"/>
          <w:color w:val="000000"/>
          <w:sz w:val="28"/>
        </w:rPr>
        <w:t>
      20) "Алматы қаласы Қала құрылысын бақылау басқармасы" коммуналдық мемлекеттік мекемесі туралы ережені бекіту туралы" 2022 жылғы 24 тамыздағы №3/414 қаулыға келесі толықтыру:</w:t>
      </w:r>
    </w:p>
    <w:bookmarkEnd w:id="83"/>
    <w:bookmarkStart w:name="z89" w:id="84"/>
    <w:p>
      <w:pPr>
        <w:spacing w:after="0"/>
        <w:ind w:left="0"/>
        <w:jc w:val="both"/>
      </w:pPr>
      <w:r>
        <w:rPr>
          <w:rFonts w:ascii="Times New Roman"/>
          <w:b w:val="false"/>
          <w:i w:val="false"/>
          <w:color w:val="000000"/>
          <w:sz w:val="28"/>
        </w:rPr>
        <w:t>
      аталған қаулымен бекітілген "Алматы қаласы Қала құрылысын бақылау басқармасы" коммуналдық мемлекеттік мекемесі туралы ережедегі:</w:t>
      </w:r>
    </w:p>
    <w:bookmarkEnd w:id="84"/>
    <w:bookmarkStart w:name="z90" w:id="85"/>
    <w:p>
      <w:pPr>
        <w:spacing w:after="0"/>
        <w:ind w:left="0"/>
        <w:jc w:val="both"/>
      </w:pPr>
      <w:r>
        <w:rPr>
          <w:rFonts w:ascii="Times New Roman"/>
          <w:b w:val="false"/>
          <w:i w:val="false"/>
          <w:color w:val="000000"/>
          <w:sz w:val="28"/>
        </w:rPr>
        <w:t xml:space="preserve">
      14 тармақ келесі мазмұндағы 26-2) тармақшамен толықтырылсын: </w:t>
      </w:r>
    </w:p>
    <w:bookmarkEnd w:id="85"/>
    <w:bookmarkStart w:name="z91" w:id="86"/>
    <w:p>
      <w:pPr>
        <w:spacing w:after="0"/>
        <w:ind w:left="0"/>
        <w:jc w:val="both"/>
      </w:pPr>
      <w:r>
        <w:rPr>
          <w:rFonts w:ascii="Times New Roman"/>
          <w:b w:val="false"/>
          <w:i w:val="false"/>
          <w:color w:val="000000"/>
          <w:sz w:val="28"/>
        </w:rPr>
        <w:t>
      "26-2) петицияларды қарау;";</w:t>
      </w:r>
    </w:p>
    <w:bookmarkEnd w:id="86"/>
    <w:bookmarkStart w:name="z92" w:id="87"/>
    <w:p>
      <w:pPr>
        <w:spacing w:after="0"/>
        <w:ind w:left="0"/>
        <w:jc w:val="both"/>
      </w:pPr>
      <w:r>
        <w:rPr>
          <w:rFonts w:ascii="Times New Roman"/>
          <w:b w:val="false"/>
          <w:i w:val="false"/>
          <w:color w:val="000000"/>
          <w:sz w:val="28"/>
        </w:rPr>
        <w:t>
      21) "Алматы қаласы Туризм басқармасы" коммуналдық мемлекеттік мекемесі туралы ережені бекіту туралы" 2022 жылғы 7 қыркүйектегі № 3/443 қаулыға келесі толықтыру:</w:t>
      </w:r>
    </w:p>
    <w:bookmarkEnd w:id="87"/>
    <w:bookmarkStart w:name="z93" w:id="88"/>
    <w:p>
      <w:pPr>
        <w:spacing w:after="0"/>
        <w:ind w:left="0"/>
        <w:jc w:val="both"/>
      </w:pPr>
      <w:r>
        <w:rPr>
          <w:rFonts w:ascii="Times New Roman"/>
          <w:b w:val="false"/>
          <w:i w:val="false"/>
          <w:color w:val="000000"/>
          <w:sz w:val="28"/>
        </w:rPr>
        <w:t xml:space="preserve">
      аталған қаулымен бекітілген "Алматы қаласы Туризм басқармасы" коммуналдық мемлекеттік мекемесі туралы ережедегі: </w:t>
      </w:r>
    </w:p>
    <w:bookmarkEnd w:id="88"/>
    <w:bookmarkStart w:name="z94" w:id="89"/>
    <w:p>
      <w:pPr>
        <w:spacing w:after="0"/>
        <w:ind w:left="0"/>
        <w:jc w:val="both"/>
      </w:pPr>
      <w:r>
        <w:rPr>
          <w:rFonts w:ascii="Times New Roman"/>
          <w:b w:val="false"/>
          <w:i w:val="false"/>
          <w:color w:val="000000"/>
          <w:sz w:val="28"/>
        </w:rPr>
        <w:t xml:space="preserve">
      14 тармақ келесі мазмұндағы 52-4) тармақшамен толықтырылсын: </w:t>
      </w:r>
    </w:p>
    <w:bookmarkEnd w:id="89"/>
    <w:bookmarkStart w:name="z95" w:id="90"/>
    <w:p>
      <w:pPr>
        <w:spacing w:after="0"/>
        <w:ind w:left="0"/>
        <w:jc w:val="both"/>
      </w:pPr>
      <w:r>
        <w:rPr>
          <w:rFonts w:ascii="Times New Roman"/>
          <w:b w:val="false"/>
          <w:i w:val="false"/>
          <w:color w:val="000000"/>
          <w:sz w:val="28"/>
        </w:rPr>
        <w:t>
      "52-4) петицияларды қарау;";</w:t>
      </w:r>
    </w:p>
    <w:bookmarkEnd w:id="90"/>
    <w:bookmarkStart w:name="z96" w:id="91"/>
    <w:p>
      <w:pPr>
        <w:spacing w:after="0"/>
        <w:ind w:left="0"/>
        <w:jc w:val="both"/>
      </w:pPr>
      <w:r>
        <w:rPr>
          <w:rFonts w:ascii="Times New Roman"/>
          <w:b w:val="false"/>
          <w:i w:val="false"/>
          <w:color w:val="000000"/>
          <w:sz w:val="28"/>
        </w:rPr>
        <w:t>
      22) "Алматы Қоғамдық кеңістіктерді дамыту басқармасы" коммуналдық мемлекеттік мекемесі туралы ережені бекіту туралы" 2024 жылғы 8 сәуірдегі № 2/236 қаулыға келесі толықтыру:</w:t>
      </w:r>
    </w:p>
    <w:bookmarkEnd w:id="91"/>
    <w:bookmarkStart w:name="z97" w:id="92"/>
    <w:p>
      <w:pPr>
        <w:spacing w:after="0"/>
        <w:ind w:left="0"/>
        <w:jc w:val="both"/>
      </w:pPr>
      <w:r>
        <w:rPr>
          <w:rFonts w:ascii="Times New Roman"/>
          <w:b w:val="false"/>
          <w:i w:val="false"/>
          <w:color w:val="000000"/>
          <w:sz w:val="28"/>
        </w:rPr>
        <w:t>
      аталған қаулымен бекітілген "Алматы Қоғамдық кеңістіктерді дамыту басқармасы" коммуналдық мемлекеттік мекемесі туралы ережедегі:</w:t>
      </w:r>
    </w:p>
    <w:bookmarkEnd w:id="92"/>
    <w:bookmarkStart w:name="z98" w:id="93"/>
    <w:p>
      <w:pPr>
        <w:spacing w:after="0"/>
        <w:ind w:left="0"/>
        <w:jc w:val="both"/>
      </w:pPr>
      <w:r>
        <w:rPr>
          <w:rFonts w:ascii="Times New Roman"/>
          <w:b w:val="false"/>
          <w:i w:val="false"/>
          <w:color w:val="000000"/>
          <w:sz w:val="28"/>
        </w:rPr>
        <w:t>
      14 тармақ келесі мазмұндағы 19-1) тармақшамен толықтырылсын:</w:t>
      </w:r>
    </w:p>
    <w:bookmarkEnd w:id="93"/>
    <w:bookmarkStart w:name="z99" w:id="94"/>
    <w:p>
      <w:pPr>
        <w:spacing w:after="0"/>
        <w:ind w:left="0"/>
        <w:jc w:val="both"/>
      </w:pPr>
      <w:r>
        <w:rPr>
          <w:rFonts w:ascii="Times New Roman"/>
          <w:b w:val="false"/>
          <w:i w:val="false"/>
          <w:color w:val="000000"/>
          <w:sz w:val="28"/>
        </w:rPr>
        <w:t>
       "19-1) петицияларды қарау;";</w:t>
      </w:r>
    </w:p>
    <w:bookmarkEnd w:id="94"/>
    <w:bookmarkStart w:name="z100" w:id="95"/>
    <w:p>
      <w:pPr>
        <w:spacing w:after="0"/>
        <w:ind w:left="0"/>
        <w:jc w:val="both"/>
      </w:pPr>
      <w:r>
        <w:rPr>
          <w:rFonts w:ascii="Times New Roman"/>
          <w:b w:val="false"/>
          <w:i w:val="false"/>
          <w:color w:val="000000"/>
          <w:sz w:val="28"/>
        </w:rPr>
        <w:t>
      23) "Алматы қаласы Сейсмикалық қауіпсіздік және жұмылдыру дайындығы басқармасы" коммуналдық мемлекеттік мекемесі туралы ережені бекіту туралы" 2024 жылғы 8 сәуірдегі № 2/236 қаулыға келесі толықтыру:</w:t>
      </w:r>
    </w:p>
    <w:bookmarkEnd w:id="95"/>
    <w:bookmarkStart w:name="z101" w:id="96"/>
    <w:p>
      <w:pPr>
        <w:spacing w:after="0"/>
        <w:ind w:left="0"/>
        <w:jc w:val="both"/>
      </w:pPr>
      <w:r>
        <w:rPr>
          <w:rFonts w:ascii="Times New Roman"/>
          <w:b w:val="false"/>
          <w:i w:val="false"/>
          <w:color w:val="000000"/>
          <w:sz w:val="28"/>
        </w:rPr>
        <w:t>
      аталған қаулымен бекітілген "Алматы қаласы Сейсмикалық қауіпсіздік және жұмылдыру дайындығы басқармасы" коммуналдық мемлекеттік мекемесі туралы ережедегі:</w:t>
      </w:r>
    </w:p>
    <w:bookmarkEnd w:id="96"/>
    <w:bookmarkStart w:name="z102" w:id="97"/>
    <w:p>
      <w:pPr>
        <w:spacing w:after="0"/>
        <w:ind w:left="0"/>
        <w:jc w:val="both"/>
      </w:pPr>
      <w:r>
        <w:rPr>
          <w:rFonts w:ascii="Times New Roman"/>
          <w:b w:val="false"/>
          <w:i w:val="false"/>
          <w:color w:val="000000"/>
          <w:sz w:val="28"/>
        </w:rPr>
        <w:t>
      14 тармақ келесі мазмұндағы 65-1) тармақшамен толықтырылсын:</w:t>
      </w:r>
    </w:p>
    <w:bookmarkEnd w:id="97"/>
    <w:bookmarkStart w:name="z103" w:id="98"/>
    <w:p>
      <w:pPr>
        <w:spacing w:after="0"/>
        <w:ind w:left="0"/>
        <w:jc w:val="both"/>
      </w:pPr>
      <w:r>
        <w:rPr>
          <w:rFonts w:ascii="Times New Roman"/>
          <w:b w:val="false"/>
          <w:i w:val="false"/>
          <w:color w:val="000000"/>
          <w:sz w:val="28"/>
        </w:rPr>
        <w:t>
       "65-1) петицияларды қарау;";</w:t>
      </w:r>
    </w:p>
    <w:bookmarkEnd w:id="98"/>
    <w:bookmarkStart w:name="z104" w:id="99"/>
    <w:p>
      <w:pPr>
        <w:spacing w:after="0"/>
        <w:ind w:left="0"/>
        <w:jc w:val="both"/>
      </w:pPr>
      <w:r>
        <w:rPr>
          <w:rFonts w:ascii="Times New Roman"/>
          <w:b w:val="false"/>
          <w:i w:val="false"/>
          <w:color w:val="000000"/>
          <w:sz w:val="28"/>
        </w:rPr>
        <w:t>
      2. Алматы қаласы спорт, қала құрылысы және урбанистика, жер қатынастары, қалалық мобилділік, мемлекеттік активтер, мәдениет, цифрландыру, қоғамдық денсаулық сақтау, энергетика және сумен жабдықтау, құрылыс, жастар саясаты, қоғамдық даму, экология және қоршаған орта, коммуналдық инфрақұрылымды дамыту, қаржы, экономика, кәсіпкерлік және инвестициялар, жұмыспен қамту және әлеуметтік бағдарламалар, еңбек инспекциясы, дін істері жөніндегі, қала құрылысын бақылау, туризм, қоғамдық кеңістіктерді дамыту, сейсмикалық қауіпсіздік және жұмылдыру дайындығы басқармалары Қазақстан Республикасының заңнамасымен белгіленген тәртіпте:</w:t>
      </w:r>
    </w:p>
    <w:bookmarkEnd w:id="99"/>
    <w:bookmarkStart w:name="z105" w:id="100"/>
    <w:p>
      <w:pPr>
        <w:spacing w:after="0"/>
        <w:ind w:left="0"/>
        <w:jc w:val="both"/>
      </w:pPr>
      <w:r>
        <w:rPr>
          <w:rFonts w:ascii="Times New Roman"/>
          <w:b w:val="false"/>
          <w:i w:val="false"/>
          <w:color w:val="000000"/>
          <w:sz w:val="28"/>
        </w:rPr>
        <w:t>
      1) Алматы қаласының әділет органдарына олардың Құрылтай құжаттарына енгізілген өзгерістер мен толықтырулар туралы хабарлауды;</w:t>
      </w:r>
    </w:p>
    <w:bookmarkEnd w:id="100"/>
    <w:bookmarkStart w:name="z106" w:id="101"/>
    <w:p>
      <w:pPr>
        <w:spacing w:after="0"/>
        <w:ind w:left="0"/>
        <w:jc w:val="both"/>
      </w:pPr>
      <w:r>
        <w:rPr>
          <w:rFonts w:ascii="Times New Roman"/>
          <w:b w:val="false"/>
          <w:i w:val="false"/>
          <w:color w:val="000000"/>
          <w:sz w:val="28"/>
        </w:rPr>
        <w:t>
      2)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101"/>
    <w:bookmarkStart w:name="z107" w:id="102"/>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102"/>
    <w:bookmarkStart w:name="z108" w:id="103"/>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1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