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5f34" w14:textId="0bf5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"Шарбақты ауданының аумағында стационарлық емес сауда объектілерін орналастыру орындарын айқындау және бекіту туралы" Шарбақты ауданы әкімдігінің 2020 жылғы 10 желтоқсандағы № 311/3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ауданы әкімдігінің 2024 жылғы 21 қарашадағы № 244/1 қаулысы. Павлодар облысының Әділет департаментінде 2024 жылғы 25 қарашада № 7615-14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Шарбақты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ауданы әкімдігінің "Шарбақты ауданының аумағында стационарлық емес сауда объектілерін орналастыру орындарын айқындау және бекіту туралы" 2020 жылғы 10 желтоқсандағы № 311/3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7092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"Ішкі сауда қағидаларының бекіту туралы"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11148 тіркелген), Шарбақты ауданының әкімдігі ҚАУЛЫ ЕТЕДІ:".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Шарбақты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