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d012" w14:textId="426d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Шарбақты ауданы әкімдігінің 2024 жылғы 26 маусымдағы № 153/1 қаулысы. Павлодар облысының Әділет департаментінде 2024 жылғы 9 шілдеде № 7569-14 болып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2-тармағына, Қазақстан Республикасының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3-1) тармақшасына сәйкес, Шарбақты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 қосымшаларына</w:t>
      </w:r>
      <w:r>
        <w:rPr>
          <w:rFonts w:ascii="Times New Roman"/>
          <w:b w:val="false"/>
          <w:i w:val="false"/>
          <w:color w:val="000000"/>
          <w:sz w:val="28"/>
        </w:rPr>
        <w:t> сәйкес Шарбақты ауданының шалғайдағы елді мекендерінде тұратын балаларды жалпы білім беретін мектептеріне тасымалдау схемалары бекітілсін.</w:t>
      </w:r>
    </w:p>
    <w:bookmarkEnd w:id="1"/>
    <w:bookmarkStart w:name="z3" w:id="2"/>
    <w:p>
      <w:pPr>
        <w:spacing w:after="0"/>
        <w:ind w:left="0"/>
        <w:jc w:val="both"/>
      </w:pPr>
      <w:r>
        <w:rPr>
          <w:rFonts w:ascii="Times New Roman"/>
          <w:b w:val="false"/>
          <w:i w:val="false"/>
          <w:color w:val="000000"/>
          <w:sz w:val="28"/>
        </w:rPr>
        <w:t>
       2. Осы қаулының </w:t>
      </w:r>
      <w:r>
        <w:rPr>
          <w:rFonts w:ascii="Times New Roman"/>
          <w:b w:val="false"/>
          <w:i w:val="false"/>
          <w:color w:val="000000"/>
          <w:sz w:val="28"/>
        </w:rPr>
        <w:t>12-қосымшасына</w:t>
      </w:r>
      <w:r>
        <w:rPr>
          <w:rFonts w:ascii="Times New Roman"/>
          <w:b w:val="false"/>
          <w:i w:val="false"/>
          <w:color w:val="000000"/>
          <w:sz w:val="28"/>
        </w:rPr>
        <w:t> сәйкес Шарбақты ауданының шалғайдағы елді мекендерінде тұратын балаларды жалпы білім беретін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3. Шарбақты ауданы әкімдігінің келесі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Шарбақты ауданы әкімдігінің 2015 жылғы 22 шілдедегі "Шарбақты ауданының шалғайдағы елді мекендерінде тұратын балаларды жалпы білім беру мектептеріне тасымалдау схемалары мен тәртібін бекіту туралы" </w:t>
      </w:r>
      <w:r>
        <w:rPr>
          <w:rFonts w:ascii="Times New Roman"/>
          <w:b w:val="false"/>
          <w:i w:val="false"/>
          <w:color w:val="000000"/>
          <w:sz w:val="28"/>
        </w:rPr>
        <w:t>№ 205/7</w:t>
      </w:r>
      <w:r>
        <w:rPr>
          <w:rFonts w:ascii="Times New Roman"/>
          <w:b w:val="false"/>
          <w:i w:val="false"/>
          <w:color w:val="000000"/>
          <w:sz w:val="28"/>
        </w:rPr>
        <w:t> қаулысы (Нормативтік құқықтық актілерді мемлекеттік тіркеу тізілімінде № 4693 болып тіркелген);</w:t>
      </w:r>
    </w:p>
    <w:bookmarkEnd w:id="4"/>
    <w:bookmarkStart w:name="z6" w:id="5"/>
    <w:p>
      <w:pPr>
        <w:spacing w:after="0"/>
        <w:ind w:left="0"/>
        <w:jc w:val="both"/>
      </w:pPr>
      <w:r>
        <w:rPr>
          <w:rFonts w:ascii="Times New Roman"/>
          <w:b w:val="false"/>
          <w:i w:val="false"/>
          <w:color w:val="000000"/>
          <w:sz w:val="28"/>
        </w:rPr>
        <w:t xml:space="preserve">
       2) Шарбақты ауданы әкімдігінің 2015 жылғы 28 қазандағы "Шарбақты ауданы әкімдігінің 2015 жылғы 22 шілдедегі "Шарбақты ауданының шалғайдағы елді мекендерінде тұратын балаларды жалпы білім беру мектептеріне тасымалдау схемалары мен тәртібін бекіту туралы" № 205/7 қаулысына өзгерту және толықтыру енгізу туралы </w:t>
      </w:r>
      <w:r>
        <w:rPr>
          <w:rFonts w:ascii="Times New Roman"/>
          <w:b w:val="false"/>
          <w:i w:val="false"/>
          <w:color w:val="000000"/>
          <w:sz w:val="28"/>
        </w:rPr>
        <w:t>№ 321/10</w:t>
      </w:r>
      <w:r>
        <w:rPr>
          <w:rFonts w:ascii="Times New Roman"/>
          <w:b w:val="false"/>
          <w:i w:val="false"/>
          <w:color w:val="000000"/>
          <w:sz w:val="28"/>
        </w:rPr>
        <w:t> қаулысы (Нормативтік құқықтық актілерді мемлекеттік тіркеу тізілімінде № 4819 болып тіркелген).</w:t>
      </w:r>
    </w:p>
    <w:bookmarkEnd w:id="5"/>
    <w:bookmarkStart w:name="z7" w:id="6"/>
    <w:p>
      <w:pPr>
        <w:spacing w:after="0"/>
        <w:ind w:left="0"/>
        <w:jc w:val="both"/>
      </w:pPr>
      <w:r>
        <w:rPr>
          <w:rFonts w:ascii="Times New Roman"/>
          <w:b w:val="false"/>
          <w:i w:val="false"/>
          <w:color w:val="000000"/>
          <w:sz w:val="28"/>
        </w:rPr>
        <w:t>
       4. Осы қаулының орындалуын бақылау Шарбақты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Иманкулов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Садык-Ащи, Ближний Бузулань және Чушкалы ауылдарында тұратын балаларды Павлодар облысының білім беру басқармасы, Шарбақты ауданы білім беру бөлімінің "Шалдай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6454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Шарбақты ауылынан Павлодар облысының білім беру басқармасы, Шарбақты ауданы білім беру бөлімінің "Қарабидай негізгі жалпы білім беру мектебі" коммуналдық мемлекеттік мекемесіне балаларды тасымалдау схемасы</w:t>
      </w:r>
    </w:p>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53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53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Алексеевка (Северное көшесі, Мира көшесі) және Кургамыс ауылдарында тұратын балаларды Павлодар облысының білім беру басқармасы, Шарбақты ауданы білім беру бөлімінің "Алексеевка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Сосновка ауылында (Ленин көшесі) тұратын балаларды Павлодар облысының білім беру басқармасы, Шарбақты ауданы білім беру бөлімінің "Заборовка негізгі жалпы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5184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184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993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Көлбұлақ және Маралды ауылдарында тұратын балаларды Павлодар облысының білім беру басқармасы, Шарбақты ауданы білім беру бөлімінің "Хмельницкий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683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83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Шарбақты ауылының оңтүстік бөлігі, Малиновка ауылында тұратын балаларды Павлодар облысының білім беру басқармасы, Шарбақты ауданы білім беру бөлімінің "Абай Құнанбаев атындағы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Богодаровка ауылында тұратын балаларды Павлодар облысының білім беру басқармасы, Шарбақты ауданы білім беру бөлімінің "Гимназиялық сыныптары бар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66802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802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009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Богодаровка ауылында тұратын балаларды Павлодар облысының білім беру басқармасы, Шарбақты ауданы білім беру бөлімінің "№ 2 негізгі жалпы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6705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056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136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136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Богодаровка және Малиновка ауылында тұратын балаларды Павлодар облысының білім беру басқармасы, Шарбақты ауданы білім беру бөлімінің "№3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277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10 - қосымша</w:t>
            </w:r>
          </w:p>
        </w:tc>
      </w:tr>
    </w:tbl>
    <w:p>
      <w:pPr>
        <w:spacing w:after="0"/>
        <w:ind w:left="0"/>
        <w:jc w:val="left"/>
      </w:pPr>
      <w:r>
        <w:rPr>
          <w:rFonts w:ascii="Times New Roman"/>
          <w:b/>
          <w:i w:val="false"/>
          <w:color w:val="000000"/>
        </w:rPr>
        <w:t xml:space="preserve"> Жылы-Бұлақ ауылында (Ахмет Байтұрсынов көшесі) тұратын балаларды Павлодар облысының білім беру басқармасы, Шарбақты ауданы білім беру бөлімінің "Абай Құнанбаев атындағы жалпы орта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009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Шарбақты ауылының шығыс бөлігінде тұратын балаларды "Павлодар облысының білім беру басқармасы, Шарбақты ауданы білім беру бөлімінің "Гимназиялық сыныптары бар жалпы орта білім беру мектебі" коммуналдық мемлекеттік мекемесіне және Павлодар облысының білім беру басқармасы, Шарбақты ауданы білім беру бөлімінің "№2 негізгі жалпы білім беру мектебі" коммуналдық мемлекеттік мекемесіне тасымалдау схемасы</w:t>
      </w:r>
    </w:p>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2024 жылғы 26 маусымдағы</w:t>
            </w:r>
            <w:r>
              <w:br/>
            </w:r>
            <w:r>
              <w:rPr>
                <w:rFonts w:ascii="Times New Roman"/>
                <w:b w:val="false"/>
                <w:i w:val="false"/>
                <w:color w:val="000000"/>
                <w:sz w:val="20"/>
              </w:rPr>
              <w:t>№ 153/1 қаулысына</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Шарбақты ауданының шалғай елдi мекендерінде тұратын балаларды жалпы бiлiм беретiн мектептерге тасымалдау тәртібі</w:t>
      </w:r>
    </w:p>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1. Осы Шарбақты ауданының шалғайдағы елді мекендерінде тұратын балаларды жалпы білім беру мектептеріне тасымалдаудың осы тәртібі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сәйкес әзірленген және Баянауыл ауданының шалғайдағы елді мекендерінде тұратын балаларды жалпы білім беру мектептеріне тасымалдау тәртібін айқындайды.</w:t>
      </w:r>
    </w:p>
    <w:bookmarkEnd w:id="9"/>
    <w:bookmarkStart w:name="z23" w:id="10"/>
    <w:p>
      <w:pPr>
        <w:spacing w:after="0"/>
        <w:ind w:left="0"/>
        <w:jc w:val="left"/>
      </w:pPr>
      <w:r>
        <w:rPr>
          <w:rFonts w:ascii="Times New Roman"/>
          <w:b/>
          <w:i w:val="false"/>
          <w:color w:val="000000"/>
        </w:rPr>
        <w:t xml:space="preserve"> 2 - тарау. Автокөлік құралдарына қойылатын талаптар</w:t>
      </w:r>
    </w:p>
    <w:bookmarkEnd w:id="10"/>
    <w:bookmarkStart w:name="z24" w:id="11"/>
    <w:p>
      <w:pPr>
        <w:spacing w:after="0"/>
        <w:ind w:left="0"/>
        <w:jc w:val="both"/>
      </w:pPr>
      <w:r>
        <w:rPr>
          <w:rFonts w:ascii="Times New Roman"/>
          <w:b w:val="false"/>
          <w:i w:val="false"/>
          <w:color w:val="000000"/>
          <w:sz w:val="28"/>
        </w:rPr>
        <w:t>
      2. Балаларды тасымалдау үшiн бөлiнген автобустардың, шағын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11"/>
    <w:bookmarkStart w:name="z25" w:id="12"/>
    <w:p>
      <w:pPr>
        <w:spacing w:after="0"/>
        <w:ind w:left="0"/>
        <w:jc w:val="both"/>
      </w:pPr>
      <w:r>
        <w:rPr>
          <w:rFonts w:ascii="Times New Roman"/>
          <w:b w:val="false"/>
          <w:i w:val="false"/>
          <w:color w:val="000000"/>
          <w:sz w:val="28"/>
        </w:rPr>
        <w:t xml:space="preserve">
      3. Балаларды тасымалдауға арналған автобустарға қойылатын талаптар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санитарлық қағидалардың 25 қосымшасының </w:t>
      </w:r>
      <w:r>
        <w:rPr>
          <w:rFonts w:ascii="Times New Roman"/>
          <w:b w:val="false"/>
          <w:i w:val="false"/>
          <w:color w:val="000000"/>
          <w:sz w:val="28"/>
        </w:rPr>
        <w:t>1 тармағына</w:t>
      </w:r>
      <w:r>
        <w:rPr>
          <w:rFonts w:ascii="Times New Roman"/>
          <w:b w:val="false"/>
          <w:i w:val="false"/>
          <w:color w:val="000000"/>
          <w:sz w:val="28"/>
        </w:rPr>
        <w:t xml:space="preserve"> сай болуы тиіс, сондай-ақ мыналармен:</w:t>
      </w:r>
    </w:p>
    <w:bookmarkEnd w:id="1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медициналық көмек қобдишаларымен (медициналық көмек қобдишалары Қазақстан Республикасы Денсаулық сақтау министрінің 2014 жылғы 2 шілдедегі № 368 "Алғашқы медициналық көмектің автомобильдік дәрідәрмек қобдишаларының дәрілік заттар мен медициналық мақсаттағы бұйымдар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бекітілген алғашқы медициналық көмектің автомобильдік дәрі-дәрмек қобдишаларының дәрілік заттар мен медициналық мақсаттағы бұйымдар тізбесіне сәйкес дәрі дәрмектермен және медициналық өнімдермен жабдықталуы керек);</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26" w:id="13"/>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3"/>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27" w:id="14"/>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4"/>
    <w:bookmarkStart w:name="z28" w:id="15"/>
    <w:p>
      <w:pPr>
        <w:spacing w:after="0"/>
        <w:ind w:left="0"/>
        <w:jc w:val="both"/>
      </w:pPr>
      <w:r>
        <w:rPr>
          <w:rFonts w:ascii="Times New Roman"/>
          <w:b w:val="false"/>
          <w:i w:val="false"/>
          <w:color w:val="000000"/>
          <w:sz w:val="28"/>
        </w:rPr>
        <w:t>
      6. Сыртқы кузовты жуу ауысымнан кейін өткізіледі.</w:t>
      </w:r>
    </w:p>
    <w:bookmarkEnd w:id="15"/>
    <w:bookmarkStart w:name="z29" w:id="16"/>
    <w:p>
      <w:pPr>
        <w:spacing w:after="0"/>
        <w:ind w:left="0"/>
        <w:jc w:val="left"/>
      </w:pPr>
      <w:r>
        <w:rPr>
          <w:rFonts w:ascii="Times New Roman"/>
          <w:b/>
          <w:i w:val="false"/>
          <w:color w:val="000000"/>
        </w:rPr>
        <w:t xml:space="preserve"> 3 - тарау. Балаларды тасымалдау тәртібі</w:t>
      </w:r>
    </w:p>
    <w:bookmarkEnd w:id="16"/>
    <w:bookmarkStart w:name="z30" w:id="17"/>
    <w:p>
      <w:pPr>
        <w:spacing w:after="0"/>
        <w:ind w:left="0"/>
        <w:jc w:val="both"/>
      </w:pPr>
      <w:r>
        <w:rPr>
          <w:rFonts w:ascii="Times New Roman"/>
          <w:b w:val="false"/>
          <w:i w:val="false"/>
          <w:color w:val="000000"/>
          <w:sz w:val="28"/>
        </w:rPr>
        <w:t>
      7. Балаларды тасымалдауды бастамастан бұрын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17"/>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Start w:name="z31" w:id="18"/>
    <w:p>
      <w:pPr>
        <w:spacing w:after="0"/>
        <w:ind w:left="0"/>
        <w:jc w:val="both"/>
      </w:pPr>
      <w:r>
        <w:rPr>
          <w:rFonts w:ascii="Times New Roman"/>
          <w:b w:val="false"/>
          <w:i w:val="false"/>
          <w:color w:val="000000"/>
          <w:sz w:val="28"/>
        </w:rPr>
        <w:t>
      8.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8"/>
    <w:p>
      <w:pPr>
        <w:spacing w:after="0"/>
        <w:ind w:left="0"/>
        <w:jc w:val="both"/>
      </w:pPr>
      <w:r>
        <w:rPr>
          <w:rFonts w:ascii="Times New Roman"/>
          <w:b w:val="false"/>
          <w:i w:val="false"/>
          <w:color w:val="000000"/>
          <w:sz w:val="28"/>
        </w:rPr>
        <w:t>
       Балаларды тасымалдау үшін бөлінетін автобустардың орындықтарының орналасуы ересек еріп жүрушілерге өз орындарынан қозғалыс кезінде балалардың мінез-құлқын бақылауды жүзеге асыруға мүмкіндік беруі тиіс</w:t>
      </w:r>
    </w:p>
    <w:bookmarkStart w:name="z32" w:id="19"/>
    <w:p>
      <w:pPr>
        <w:spacing w:after="0"/>
        <w:ind w:left="0"/>
        <w:jc w:val="both"/>
      </w:pPr>
      <w:r>
        <w:rPr>
          <w:rFonts w:ascii="Times New Roman"/>
          <w:b w:val="false"/>
          <w:i w:val="false"/>
          <w:color w:val="000000"/>
          <w:sz w:val="28"/>
        </w:rPr>
        <w:t>
      9.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9"/>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33" w:id="20"/>
    <w:p>
      <w:pPr>
        <w:spacing w:after="0"/>
        <w:ind w:left="0"/>
        <w:jc w:val="both"/>
      </w:pPr>
      <w:r>
        <w:rPr>
          <w:rFonts w:ascii="Times New Roman"/>
          <w:b w:val="false"/>
          <w:i w:val="false"/>
          <w:color w:val="000000"/>
          <w:sz w:val="28"/>
        </w:rPr>
        <w:t>
      10. Тәулiктiң жарық мезгiлiнде балаларды автобуспен тасымалдау фаралардың жақын қосылған жарығымен жүзеге асырылады.</w:t>
      </w:r>
    </w:p>
    <w:bookmarkEnd w:id="20"/>
    <w:bookmarkStart w:name="z34" w:id="21"/>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35" w:id="22"/>
    <w:p>
      <w:pPr>
        <w:spacing w:after="0"/>
        <w:ind w:left="0"/>
        <w:jc w:val="both"/>
      </w:pPr>
      <w:r>
        <w:rPr>
          <w:rFonts w:ascii="Times New Roman"/>
          <w:b w:val="false"/>
          <w:i w:val="false"/>
          <w:color w:val="000000"/>
          <w:sz w:val="28"/>
        </w:rPr>
        <w:t>
      12.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22"/>
    <w:bookmarkStart w:name="z36" w:id="23"/>
    <w:p>
      <w:pPr>
        <w:spacing w:after="0"/>
        <w:ind w:left="0"/>
        <w:jc w:val="both"/>
      </w:pPr>
      <w:r>
        <w:rPr>
          <w:rFonts w:ascii="Times New Roman"/>
          <w:b w:val="false"/>
          <w:i w:val="false"/>
          <w:color w:val="000000"/>
          <w:sz w:val="28"/>
        </w:rPr>
        <w:t>
      13. Автобустардың қозғалыс кестесiн тасымалдаушы мен тапсырыс берушi келiседi.</w:t>
      </w:r>
    </w:p>
    <w:bookmarkEnd w:id="23"/>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37" w:id="24"/>
    <w:p>
      <w:pPr>
        <w:spacing w:after="0"/>
        <w:ind w:left="0"/>
        <w:jc w:val="both"/>
      </w:pPr>
      <w:r>
        <w:rPr>
          <w:rFonts w:ascii="Times New Roman"/>
          <w:b w:val="false"/>
          <w:i w:val="false"/>
          <w:color w:val="000000"/>
          <w:sz w:val="28"/>
        </w:rPr>
        <w:t>
      14. Балалардың ұйымдастырылған топтарын тасымалдауларына жетi жастан кiшi емес балалар рұқсат етiледi.</w:t>
      </w:r>
    </w:p>
    <w:bookmarkEnd w:id="24"/>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38" w:id="25"/>
    <w:p>
      <w:pPr>
        <w:spacing w:after="0"/>
        <w:ind w:left="0"/>
        <w:jc w:val="both"/>
      </w:pPr>
      <w:r>
        <w:rPr>
          <w:rFonts w:ascii="Times New Roman"/>
          <w:b w:val="false"/>
          <w:i w:val="false"/>
          <w:color w:val="000000"/>
          <w:sz w:val="28"/>
        </w:rPr>
        <w:t>
      15. Автобустарда жол жүруге мынадай балаларға және ересек ерiп жүрушiлерге рұқсат етілмейді:</w:t>
      </w:r>
    </w:p>
    <w:bookmarkEnd w:id="25"/>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39" w:id="26"/>
    <w:p>
      <w:pPr>
        <w:spacing w:after="0"/>
        <w:ind w:left="0"/>
        <w:jc w:val="both"/>
      </w:pPr>
      <w:r>
        <w:rPr>
          <w:rFonts w:ascii="Times New Roman"/>
          <w:b w:val="false"/>
          <w:i w:val="false"/>
          <w:color w:val="000000"/>
          <w:sz w:val="28"/>
        </w:rPr>
        <w:t>
      16. Балаларды тасымалдау үшiн мынадай жүргiзушiлерге рұқсат етiледi:</w:t>
      </w:r>
    </w:p>
    <w:bookmarkEnd w:id="26"/>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тәртібін және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қозғалысының ережесін өрескел бұзбаған.</w:t>
      </w:r>
    </w:p>
    <w:bookmarkStart w:name="z40" w:id="27"/>
    <w:p>
      <w:pPr>
        <w:spacing w:after="0"/>
        <w:ind w:left="0"/>
        <w:jc w:val="both"/>
      </w:pPr>
      <w:r>
        <w:rPr>
          <w:rFonts w:ascii="Times New Roman"/>
          <w:b w:val="false"/>
          <w:i w:val="false"/>
          <w:color w:val="000000"/>
          <w:sz w:val="28"/>
        </w:rPr>
        <w:t>
      17. Балаларды тасымалдау кезiнде автобустың жүргiзушiсiне рұқсат етілмейді:</w:t>
      </w:r>
    </w:p>
    <w:bookmarkEnd w:id="27"/>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41" w:id="28"/>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8"/>
    <w:bookmarkStart w:name="z42" w:id="29"/>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9"/>
    <w:bookmarkStart w:name="z43" w:id="30"/>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30"/>
    <w:bookmarkStart w:name="z44" w:id="31"/>
    <w:p>
      <w:pPr>
        <w:spacing w:after="0"/>
        <w:ind w:left="0"/>
        <w:jc w:val="left"/>
      </w:pPr>
      <w:r>
        <w:rPr>
          <w:rFonts w:ascii="Times New Roman"/>
          <w:b/>
          <w:i w:val="false"/>
          <w:color w:val="000000"/>
        </w:rPr>
        <w:t xml:space="preserve">  4 - тарау. Қорытынды ережелер</w:t>
      </w:r>
    </w:p>
    <w:bookmarkEnd w:id="31"/>
    <w:bookmarkStart w:name="z45" w:id="32"/>
    <w:p>
      <w:pPr>
        <w:spacing w:after="0"/>
        <w:ind w:left="0"/>
        <w:jc w:val="both"/>
      </w:pPr>
      <w:r>
        <w:rPr>
          <w:rFonts w:ascii="Times New Roman"/>
          <w:b w:val="false"/>
          <w:i w:val="false"/>
          <w:color w:val="000000"/>
          <w:sz w:val="28"/>
        </w:rPr>
        <w:t>
      21. Шарбақты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