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ff6" w14:textId="b0c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15 наурыздағы № 69/21 шешімі. Павлодар облысының Әділет департаментінде 2024 жылғы 18 наурызда № 7508-14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