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4ae8" w14:textId="2e84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2021 жылғы 11 қаңтардағы № 2/1 "Успен ауданының аумағында стационарлық емес сауда объектілерін орналастыру орындарын айқындау және бекіту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2024 жылғы 4 желтоқсандағы № 289/12 қаулысы. Павлодар облысының Әділет департаментінде 2024 жылғы 12 желтоқсанда № 7621-14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2021 жылғы 11 қаңтардағы № 2/1 "Успен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7186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ауданының аумағында стационарлық емес сауда объектілерін орналастыру орындары мен маршруттарын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қаулының қосымшасына сәйкес Успен ауданының аумағында стационарлық емес сауда объектілерін орналастыру маршруттары айқындалсын және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аумағында стационарлық емес сауда объектілерін орналастыру маршруттары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округі, Успен ауылы, Қазыбек би көшесі, № 78 үйге қарама-қарсы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округі, Успен ауылы, Гагарин көшесі, автостанция ғимаратының сол жағында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округі, Лозовое ауылы, Мира көшесі, "Елена" дүкеніне қарама-қарсы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округі, Константиновка ауылы, Ленин көшесі, № 42 үйге қарама-қарсы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Ольгин ауылдық округі, Ольгино ауылы, Советов көшесі, № 53 үйге қарама-қарсы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Қозыкеткен ауылдық округі, Қозыкеткен ауылы, Победа көшесі, "Белоцерковский" жауапкершілігі шектеулі серіктестігі ғимаратына қарама-қарсы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округі, Қоңырөзек ауылы, Милевский көшесі, Успен ауданының "Қоңырөзек ауылдық округі әкімінің аппараты" коммуналдық мемлекеттік мекемесінің ғимаратына қарама-қарсы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Новопокровка ауылдық округі, Галицкое ауылы, Школьный тұйық көшесі, "Центральный" дүкендерінің сол жағында, жеке кәсіпкер Ураскина В. 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