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364c" w14:textId="b2d3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әкімдігінің 2015 жылғы 26 мамырдағы "Успен ауданының шалғайдағы елді мекендерінде тұратын балаларды жалпы білім беретін мектептерге тасымалдау схемалары мен тәртібін бекіту туралы" № 123/5 қаулысына өзгерістер енгізу туралы</w:t>
      </w:r>
    </w:p>
    <w:p>
      <w:pPr>
        <w:spacing w:after="0"/>
        <w:ind w:left="0"/>
        <w:jc w:val="both"/>
      </w:pPr>
      <w:r>
        <w:rPr>
          <w:rFonts w:ascii="Times New Roman"/>
          <w:b w:val="false"/>
          <w:i w:val="false"/>
          <w:color w:val="000000"/>
          <w:sz w:val="28"/>
        </w:rPr>
        <w:t>Павлодар облысы Успен ауданы әкімдігінің 2024 жылғы 6 мамырдағы № 121/5 қаулысы. Павлодар облысының Әділет департаментінде 2024 жылғы 10 мамырда № 7539-14 болып тіркелді</w:t>
      </w:r>
    </w:p>
    <w:p>
      <w:pPr>
        <w:spacing w:after="0"/>
        <w:ind w:left="0"/>
        <w:jc w:val="both"/>
      </w:pPr>
      <w:bookmarkStart w:name="z1" w:id="0"/>
      <w:r>
        <w:rPr>
          <w:rFonts w:ascii="Times New Roman"/>
          <w:b w:val="false"/>
          <w:i w:val="false"/>
          <w:color w:val="000000"/>
          <w:sz w:val="28"/>
        </w:rPr>
        <w:t>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Успен ауданы әкімдігінің 2015 жылғы 26 мамырдағы "Успен ауданының шалғайдағы елді мекендерінде тұратын балаларды жалпы білім беретін мектептерге тасымалдау схемалары мен тәртібін бекіту туралы" № 123/5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4554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Успен ауданы әкімінің орынбасарына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2024 жылғы 6 мамырдағы</w:t>
            </w:r>
            <w:r>
              <w:br/>
            </w:r>
            <w:r>
              <w:rPr>
                <w:rFonts w:ascii="Times New Roman"/>
                <w:b w:val="false"/>
                <w:i w:val="false"/>
                <w:color w:val="000000"/>
                <w:sz w:val="20"/>
              </w:rPr>
              <w:t>№ 121/5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2015 жылғы "26" мамырдағы</w:t>
            </w:r>
            <w:r>
              <w:br/>
            </w:r>
            <w:r>
              <w:rPr>
                <w:rFonts w:ascii="Times New Roman"/>
                <w:b w:val="false"/>
                <w:i w:val="false"/>
                <w:color w:val="000000"/>
                <w:sz w:val="20"/>
              </w:rPr>
              <w:t>№ 123/5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Ольхов, Травян ауылдарында тұратын балаларды Белоусов жалпы орта білім беретін мектебіне және Белоусов ауылында тұратын балаларды Успен ауылындағы Абай атындағы жалпы орта білім беретін мектебіне тасымалдау схемалары</w:t>
      </w:r>
    </w:p>
    <w:p>
      <w:pPr>
        <w:spacing w:after="0"/>
        <w:ind w:left="0"/>
        <w:jc w:val="left"/>
      </w:pPr>
      <w:r>
        <w:br/>
      </w:r>
    </w:p>
    <w:p>
      <w:pPr>
        <w:spacing w:after="0"/>
        <w:ind w:left="0"/>
        <w:jc w:val="both"/>
      </w:pPr>
      <w:r>
        <w:drawing>
          <wp:inline distT="0" distB="0" distL="0" distR="0">
            <wp:extent cx="71120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120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752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752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w:t>
            </w:r>
            <w:r>
              <w:br/>
            </w:r>
            <w:r>
              <w:rPr>
                <w:rFonts w:ascii="Times New Roman"/>
                <w:b w:val="false"/>
                <w:i w:val="false"/>
                <w:color w:val="000000"/>
                <w:sz w:val="20"/>
              </w:rPr>
              <w:t>әкімдігінің 2024 жылғы</w:t>
            </w:r>
            <w:r>
              <w:br/>
            </w:r>
            <w:r>
              <w:rPr>
                <w:rFonts w:ascii="Times New Roman"/>
                <w:b w:val="false"/>
                <w:i w:val="false"/>
                <w:color w:val="000000"/>
                <w:sz w:val="20"/>
              </w:rPr>
              <w:t>6 мамырдағы</w:t>
            </w:r>
            <w:r>
              <w:br/>
            </w:r>
            <w:r>
              <w:rPr>
                <w:rFonts w:ascii="Times New Roman"/>
                <w:b w:val="false"/>
                <w:i w:val="false"/>
                <w:color w:val="000000"/>
                <w:sz w:val="20"/>
              </w:rPr>
              <w:t>№ 121/5 қаулысына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w:t>
            </w:r>
            <w:r>
              <w:br/>
            </w:r>
            <w:r>
              <w:rPr>
                <w:rFonts w:ascii="Times New Roman"/>
                <w:b w:val="false"/>
                <w:i w:val="false"/>
                <w:color w:val="000000"/>
                <w:sz w:val="20"/>
              </w:rPr>
              <w:t>әкімдігінің 2015 жылғы</w:t>
            </w:r>
            <w:r>
              <w:br/>
            </w:r>
            <w:r>
              <w:rPr>
                <w:rFonts w:ascii="Times New Roman"/>
                <w:b w:val="false"/>
                <w:i w:val="false"/>
                <w:color w:val="000000"/>
                <w:sz w:val="20"/>
              </w:rPr>
              <w:t>"26" мамырдағы № 123/5</w:t>
            </w:r>
            <w:r>
              <w:br/>
            </w:r>
            <w:r>
              <w:rPr>
                <w:rFonts w:ascii="Times New Roman"/>
                <w:b w:val="false"/>
                <w:i w:val="false"/>
                <w:color w:val="000000"/>
                <w:sz w:val="20"/>
              </w:rPr>
              <w:t>қаулысына 5-қосымша</w:t>
            </w:r>
          </w:p>
        </w:tc>
      </w:tr>
    </w:tbl>
    <w:p>
      <w:pPr>
        <w:spacing w:after="0"/>
        <w:ind w:left="0"/>
        <w:jc w:val="left"/>
      </w:pPr>
      <w:r>
        <w:rPr>
          <w:rFonts w:ascii="Times New Roman"/>
          <w:b/>
          <w:i w:val="false"/>
          <w:color w:val="000000"/>
        </w:rPr>
        <w:t xml:space="preserve">  Успен ауданының шалғайдағы елді мекендерінде тұратын балаларды жалпы білім беретін мектептеріне тасымалдау тәртібі</w:t>
      </w:r>
    </w:p>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Успен ауданының шалғайдағы елді мекендерінде тұратын балаларды жалпы білім беру мектептеріне тасымалдаудың осы тәртібі Қазақстан Республикасы Инвестициялар және даму министрінің міндетін атқарушының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Қазақстан Республикасы Ішкі істер министрінің 2023 жылғы 30 маусымдағы № 534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Успен ауданының шалғайдағы елді мекендерінде тұратын балаларды жалпы білім беру мектептеріне тасымалдау тәртібін айқындайды.</w:t>
      </w:r>
    </w:p>
    <w:bookmarkStart w:name="z10" w:id="7"/>
    <w:p>
      <w:pPr>
        <w:spacing w:after="0"/>
        <w:ind w:left="0"/>
        <w:jc w:val="left"/>
      </w:pPr>
      <w:r>
        <w:rPr>
          <w:rFonts w:ascii="Times New Roman"/>
          <w:b/>
          <w:i w:val="false"/>
          <w:color w:val="000000"/>
        </w:rPr>
        <w:t xml:space="preserve"> 2 - тарау. Автокөлік құралдарына қойылатын талаптар</w:t>
      </w:r>
    </w:p>
    <w:bookmarkEnd w:id="7"/>
    <w:bookmarkStart w:name="z11" w:id="8"/>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белгіленген талаптарға жауап беруі тиіс.</w:t>
      </w:r>
    </w:p>
    <w:bookmarkEnd w:id="8"/>
    <w:bookmarkStart w:name="z12" w:id="9"/>
    <w:p>
      <w:pPr>
        <w:spacing w:after="0"/>
        <w:ind w:left="0"/>
        <w:jc w:val="both"/>
      </w:pPr>
      <w:r>
        <w:rPr>
          <w:rFonts w:ascii="Times New Roman"/>
          <w:b w:val="false"/>
          <w:i w:val="false"/>
          <w:color w:val="000000"/>
          <w:sz w:val="28"/>
        </w:rPr>
        <w:t xml:space="preserve">
      3.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w:t>
      </w:r>
      <w:r>
        <w:rPr>
          <w:rFonts w:ascii="Times New Roman"/>
          <w:b w:val="false"/>
          <w:i w:val="false"/>
          <w:color w:val="000000"/>
          <w:sz w:val="28"/>
        </w:rPr>
        <w:t>1-тармағына</w:t>
      </w:r>
      <w:r>
        <w:rPr>
          <w:rFonts w:ascii="Times New Roman"/>
          <w:b w:val="false"/>
          <w:i w:val="false"/>
          <w:color w:val="000000"/>
          <w:sz w:val="28"/>
        </w:rPr>
        <w:t xml:space="preserve"> (Нормативтiк құқықтық актiлердi мемлекеттiк тiркеу тiзiлiмiнде № 22066 болып тіркелген) сәйкес келеді, сондай-ақ мыналармен:</w:t>
      </w:r>
    </w:p>
    <w:bookmarkEnd w:id="9"/>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bookmarkStart w:name="z13" w:id="10"/>
    <w:p>
      <w:pPr>
        <w:spacing w:after="0"/>
        <w:ind w:left="0"/>
        <w:jc w:val="both"/>
      </w:pPr>
      <w:r>
        <w:rPr>
          <w:rFonts w:ascii="Times New Roman"/>
          <w:b w:val="false"/>
          <w:i w:val="false"/>
          <w:color w:val="000000"/>
          <w:sz w:val="28"/>
        </w:rPr>
        <w:t>
      4. Балаларды тасымалдауға пайдаланылатын автобустарда мыналар болуы тиiс:</w:t>
      </w:r>
    </w:p>
    <w:bookmarkEnd w:id="10"/>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тиіс;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берік бекітілген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едені. Салон еденінің жамылғысы жыртықсыз біртұтас материалдан жасалуы тиіс;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терезелердің мөлдір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bookmarkStart w:name="z14" w:id="11"/>
    <w:p>
      <w:pPr>
        <w:spacing w:after="0"/>
        <w:ind w:left="0"/>
        <w:jc w:val="both"/>
      </w:pPr>
      <w:r>
        <w:rPr>
          <w:rFonts w:ascii="Times New Roman"/>
          <w:b w:val="false"/>
          <w:i w:val="false"/>
          <w:color w:val="000000"/>
          <w:sz w:val="28"/>
        </w:rPr>
        <w:t>
      5.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bookmarkEnd w:id="11"/>
    <w:bookmarkStart w:name="z15" w:id="12"/>
    <w:p>
      <w:pPr>
        <w:spacing w:after="0"/>
        <w:ind w:left="0"/>
        <w:jc w:val="both"/>
      </w:pPr>
      <w:r>
        <w:rPr>
          <w:rFonts w:ascii="Times New Roman"/>
          <w:b w:val="false"/>
          <w:i w:val="false"/>
          <w:color w:val="000000"/>
          <w:sz w:val="28"/>
        </w:rPr>
        <w:t>
      6. Сыртқы кузовты жуу ауысымнан кейін өткізіледі.</w:t>
      </w:r>
    </w:p>
    <w:bookmarkEnd w:id="12"/>
    <w:bookmarkStart w:name="z16" w:id="13"/>
    <w:p>
      <w:pPr>
        <w:spacing w:after="0"/>
        <w:ind w:left="0"/>
        <w:jc w:val="left"/>
      </w:pPr>
      <w:r>
        <w:rPr>
          <w:rFonts w:ascii="Times New Roman"/>
          <w:b/>
          <w:i w:val="false"/>
          <w:color w:val="000000"/>
        </w:rPr>
        <w:t xml:space="preserve"> 3-тарау. Балаларды тасымалдау тәртібі</w:t>
      </w:r>
    </w:p>
    <w:bookmarkEnd w:id="13"/>
    <w:bookmarkStart w:name="z17" w:id="14"/>
    <w:p>
      <w:pPr>
        <w:spacing w:after="0"/>
        <w:ind w:left="0"/>
        <w:jc w:val="both"/>
      </w:pPr>
      <w:r>
        <w:rPr>
          <w:rFonts w:ascii="Times New Roman"/>
          <w:b w:val="false"/>
          <w:i w:val="false"/>
          <w:color w:val="000000"/>
          <w:sz w:val="28"/>
        </w:rPr>
        <w:t>
      7.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4"/>
    <w:bookmarkStart w:name="z18" w:id="15"/>
    <w:p>
      <w:pPr>
        <w:spacing w:after="0"/>
        <w:ind w:left="0"/>
        <w:jc w:val="both"/>
      </w:pPr>
      <w:r>
        <w:rPr>
          <w:rFonts w:ascii="Times New Roman"/>
          <w:b w:val="false"/>
          <w:i w:val="false"/>
          <w:color w:val="000000"/>
          <w:sz w:val="28"/>
        </w:rPr>
        <w:t>
      8. Балалардың топтарын көрінім жеткіліксіз жағдайда (тұман, қар жауған, жаңбыр және басқалар), сондай-ақ 22.00-ден бастап 06.00 сағатқа дейін автобустармен тасымалдауға жол берілмейді.</w:t>
      </w:r>
    </w:p>
    <w:bookmarkEnd w:id="15"/>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(бұдан әрі - білім беру ұйымдары) дереу хабарлауға тиіс.</w:t>
      </w:r>
    </w:p>
    <w:bookmarkStart w:name="z19" w:id="16"/>
    <w:p>
      <w:pPr>
        <w:spacing w:after="0"/>
        <w:ind w:left="0"/>
        <w:jc w:val="both"/>
      </w:pPr>
      <w:r>
        <w:rPr>
          <w:rFonts w:ascii="Times New Roman"/>
          <w:b w:val="false"/>
          <w:i w:val="false"/>
          <w:color w:val="000000"/>
          <w:sz w:val="28"/>
        </w:rPr>
        <w:t>
      9. Тәуліктің жарық мезгілінде балаларды автобуспен тасымалдау фаралардың жақын қосылған жарығымен жүзеге асырылады.</w:t>
      </w:r>
    </w:p>
    <w:bookmarkEnd w:id="16"/>
    <w:bookmarkStart w:name="z20" w:id="17"/>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белгілейді.</w:t>
      </w:r>
    </w:p>
    <w:bookmarkEnd w:id="17"/>
    <w:p>
      <w:pPr>
        <w:spacing w:after="0"/>
        <w:ind w:left="0"/>
        <w:jc w:val="both"/>
      </w:pPr>
      <w:r>
        <w:rPr>
          <w:rFonts w:ascii="Times New Roman"/>
          <w:b w:val="false"/>
          <w:i w:val="false"/>
          <w:color w:val="000000"/>
          <w:sz w:val="28"/>
        </w:rPr>
        <w:t>
      Автобусты күтіп тұрған балаларға арналған алаңшалар, олардың жүріс бөлігінде шығуын болдырмайтындай жеткілікті үлкен болуы тиіс.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тиіс. Күзгi-қысқы кезеңде алаңдар қардан, мұздан, кiрден тазартылуы тиiс.</w:t>
      </w:r>
    </w:p>
    <w:bookmarkStart w:name="z21" w:id="18"/>
    <w:p>
      <w:pPr>
        <w:spacing w:after="0"/>
        <w:ind w:left="0"/>
        <w:jc w:val="both"/>
      </w:pPr>
      <w:r>
        <w:rPr>
          <w:rFonts w:ascii="Times New Roman"/>
          <w:b w:val="false"/>
          <w:i w:val="false"/>
          <w:color w:val="000000"/>
          <w:sz w:val="28"/>
        </w:rPr>
        <w:t>
      11. Балаларды оқу орындарына тасымалдауға тапсырыс берушi балаларды отырғызу және түсiру орындарының жай-күйiн тұрақты түрде (айына кемінде бір рет) тексереді.</w:t>
      </w:r>
    </w:p>
    <w:bookmarkEnd w:id="18"/>
    <w:bookmarkStart w:name="z22" w:id="19"/>
    <w:p>
      <w:pPr>
        <w:spacing w:after="0"/>
        <w:ind w:left="0"/>
        <w:jc w:val="both"/>
      </w:pPr>
      <w:r>
        <w:rPr>
          <w:rFonts w:ascii="Times New Roman"/>
          <w:b w:val="false"/>
          <w:i w:val="false"/>
          <w:color w:val="000000"/>
          <w:sz w:val="28"/>
        </w:rPr>
        <w:t>
      12. Автобустардың қозғалыс кестесiн тасымалдаушы мен білім беру ұйымдары келіседі.</w:t>
      </w:r>
    </w:p>
    <w:bookmarkEnd w:id="19"/>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білім беру ұйымдарын хабарлауы тиiс, ол балаларды дер кезiнде хабарландыру бойынша шаралар қабылдайды.</w:t>
      </w:r>
    </w:p>
    <w:bookmarkStart w:name="z23" w:id="20"/>
    <w:p>
      <w:pPr>
        <w:spacing w:after="0"/>
        <w:ind w:left="0"/>
        <w:jc w:val="both"/>
      </w:pPr>
      <w:r>
        <w:rPr>
          <w:rFonts w:ascii="Times New Roman"/>
          <w:b w:val="false"/>
          <w:i w:val="false"/>
          <w:color w:val="000000"/>
          <w:sz w:val="28"/>
        </w:rPr>
        <w:t>
      13. Балалардың ұйымдастырылған топтарын тасымалдауларына жетi жастан кiшi емес балалар рұқсат етіледі.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p>
    <w:bookmarkEnd w:id="20"/>
    <w:bookmarkStart w:name="z24" w:id="21"/>
    <w:p>
      <w:pPr>
        <w:spacing w:after="0"/>
        <w:ind w:left="0"/>
        <w:jc w:val="both"/>
      </w:pPr>
      <w:r>
        <w:rPr>
          <w:rFonts w:ascii="Times New Roman"/>
          <w:b w:val="false"/>
          <w:i w:val="false"/>
          <w:color w:val="000000"/>
          <w:sz w:val="28"/>
        </w:rPr>
        <w:t>
      14. Автобустарда жол жүруге мынадай балаларға және ересек ерiп жүрушiлерге рұқсат етілмейді:</w:t>
      </w:r>
    </w:p>
    <w:bookmarkEnd w:id="21"/>
    <w:p>
      <w:pPr>
        <w:spacing w:after="0"/>
        <w:ind w:left="0"/>
        <w:jc w:val="both"/>
      </w:pPr>
      <w:r>
        <w:rPr>
          <w:rFonts w:ascii="Times New Roman"/>
          <w:b w:val="false"/>
          <w:i w:val="false"/>
          <w:color w:val="000000"/>
          <w:sz w:val="28"/>
        </w:rPr>
        <w:t>
      1) қауіпсіздік шараларын бұзуға әкеп соғатын, толқыған жай-күйінде;</w:t>
      </w:r>
    </w:p>
    <w:p>
      <w:pPr>
        <w:spacing w:after="0"/>
        <w:ind w:left="0"/>
        <w:jc w:val="both"/>
      </w:pPr>
      <w:r>
        <w:rPr>
          <w:rFonts w:ascii="Times New Roman"/>
          <w:b w:val="false"/>
          <w:i w:val="false"/>
          <w:color w:val="000000"/>
          <w:sz w:val="28"/>
        </w:rPr>
        <w:t>
      2) алкоголь, есірткі, психотропты және улағыш заттардың әсері болғанда.</w:t>
      </w:r>
    </w:p>
    <w:bookmarkStart w:name="z25" w:id="22"/>
    <w:p>
      <w:pPr>
        <w:spacing w:after="0"/>
        <w:ind w:left="0"/>
        <w:jc w:val="both"/>
      </w:pPr>
      <w:r>
        <w:rPr>
          <w:rFonts w:ascii="Times New Roman"/>
          <w:b w:val="false"/>
          <w:i w:val="false"/>
          <w:color w:val="000000"/>
          <w:sz w:val="28"/>
        </w:rPr>
        <w:t>
      15. Балаларды тасымалдау үшiн мынадай жүргiзушiлерге рұқсат етiледi:</w:t>
      </w:r>
    </w:p>
    <w:bookmarkEnd w:id="22"/>
    <w:p>
      <w:pPr>
        <w:spacing w:after="0"/>
        <w:ind w:left="0"/>
        <w:jc w:val="both"/>
      </w:pPr>
      <w:r>
        <w:rPr>
          <w:rFonts w:ascii="Times New Roman"/>
          <w:b w:val="false"/>
          <w:i w:val="false"/>
          <w:color w:val="000000"/>
          <w:sz w:val="28"/>
        </w:rPr>
        <w:t xml:space="preserve">
      1) жасы жиырма бес жастан кем емес, тиiстi санаттағы жүргiзушi куәлiгi және жүргiзушiнiң бес жылдан кем емес жұмыс өтiлi бар; </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3) соңғы жылдары еңбек тәртібін және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жол қозғалысының ережесін өрескел бұзбаған.</w:t>
      </w:r>
    </w:p>
    <w:bookmarkStart w:name="z26" w:id="23"/>
    <w:p>
      <w:pPr>
        <w:spacing w:after="0"/>
        <w:ind w:left="0"/>
        <w:jc w:val="both"/>
      </w:pPr>
      <w:r>
        <w:rPr>
          <w:rFonts w:ascii="Times New Roman"/>
          <w:b w:val="false"/>
          <w:i w:val="false"/>
          <w:color w:val="000000"/>
          <w:sz w:val="28"/>
        </w:rPr>
        <w:t>
      16. Балаларды тасымалдау үшін жүргізушілерге жол берілмейді:</w:t>
      </w:r>
    </w:p>
    <w:bookmarkEnd w:id="23"/>
    <w:p>
      <w:pPr>
        <w:spacing w:after="0"/>
        <w:ind w:left="0"/>
        <w:jc w:val="both"/>
      </w:pPr>
      <w:r>
        <w:rPr>
          <w:rFonts w:ascii="Times New Roman"/>
          <w:b w:val="false"/>
          <w:i w:val="false"/>
          <w:color w:val="000000"/>
          <w:sz w:val="28"/>
        </w:rPr>
        <w:t>
      1) рейс алдындағы және рейстен кейінгі медициналық куәландырудан өтпегендер;</w:t>
      </w:r>
    </w:p>
    <w:p>
      <w:pPr>
        <w:spacing w:after="0"/>
        <w:ind w:left="0"/>
        <w:jc w:val="both"/>
      </w:pPr>
      <w:r>
        <w:rPr>
          <w:rFonts w:ascii="Times New Roman"/>
          <w:b w:val="false"/>
          <w:i w:val="false"/>
          <w:color w:val="000000"/>
          <w:sz w:val="28"/>
        </w:rPr>
        <w:t xml:space="preserve">
      2) соттылығы немесе өтелген соттылығы бар, қылмыстық қудалауға ұшыраған (Қазақстан Республикасы Қылмыстық іс жүргізу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оларға қатысты қылмыстық қудалау тоқтатылған адамдарды қоспағанда) жүргізушілердің қылмыстық құқық бұзушылықтары: адам өлтіргені, денсаулығына қасақана зиян келтіргені үшін қол жеткізуін шектейтін талаппен толықтыру қажет деп санаймын, халықтың денсаулығына және адамгершілікке, жыныстық қол сұғылмаушылыққа қарсы, экстремистік немесе террористік қылмыстар, адам саудасы үшін.</w:t>
      </w:r>
    </w:p>
    <w:bookmarkStart w:name="z27" w:id="24"/>
    <w:p>
      <w:pPr>
        <w:spacing w:after="0"/>
        <w:ind w:left="0"/>
        <w:jc w:val="both"/>
      </w:pPr>
      <w:r>
        <w:rPr>
          <w:rFonts w:ascii="Times New Roman"/>
          <w:b w:val="false"/>
          <w:i w:val="false"/>
          <w:color w:val="000000"/>
          <w:sz w:val="28"/>
        </w:rPr>
        <w:t>
      17. Балаларды тасымалдау кезiнде автобустың жүргiзушiсiне рұқсат етілмейді:</w:t>
      </w:r>
    </w:p>
    <w:bookmarkEnd w:id="24"/>
    <w:p>
      <w:pPr>
        <w:spacing w:after="0"/>
        <w:ind w:left="0"/>
        <w:jc w:val="both"/>
      </w:pPr>
      <w:r>
        <w:rPr>
          <w:rFonts w:ascii="Times New Roman"/>
          <w:b w:val="false"/>
          <w:i w:val="false"/>
          <w:color w:val="000000"/>
          <w:sz w:val="28"/>
        </w:rPr>
        <w:t>
      1) сағатына 60 километр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көлік құралын қалдыруға.</w:t>
      </w:r>
    </w:p>
    <w:bookmarkStart w:name="z28" w:id="25"/>
    <w:p>
      <w:pPr>
        <w:spacing w:after="0"/>
        <w:ind w:left="0"/>
        <w:jc w:val="both"/>
      </w:pPr>
      <w:r>
        <w:rPr>
          <w:rFonts w:ascii="Times New Roman"/>
          <w:b w:val="false"/>
          <w:i w:val="false"/>
          <w:color w:val="000000"/>
          <w:sz w:val="28"/>
        </w:rPr>
        <w:t>
      18. Балаларды автобусқа отырғызу ерiп жүрушiнiң басшылығымен және жүргiзушiнiң бақылауымен автобус толық тоқтағаннан кейiн отырғызу алаңында жүргізіледі.</w:t>
      </w:r>
    </w:p>
    <w:bookmarkEnd w:id="25"/>
    <w:bookmarkStart w:name="z29" w:id="26"/>
    <w:p>
      <w:pPr>
        <w:spacing w:after="0"/>
        <w:ind w:left="0"/>
        <w:jc w:val="both"/>
      </w:pPr>
      <w:r>
        <w:rPr>
          <w:rFonts w:ascii="Times New Roman"/>
          <w:b w:val="false"/>
          <w:i w:val="false"/>
          <w:color w:val="000000"/>
          <w:sz w:val="28"/>
        </w:rPr>
        <w:t>
      19.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етіледі.</w:t>
      </w:r>
    </w:p>
    <w:bookmarkEnd w:id="26"/>
    <w:bookmarkStart w:name="z30" w:id="27"/>
    <w:p>
      <w:pPr>
        <w:spacing w:after="0"/>
        <w:ind w:left="0"/>
        <w:jc w:val="both"/>
      </w:pPr>
      <w:r>
        <w:rPr>
          <w:rFonts w:ascii="Times New Roman"/>
          <w:b w:val="false"/>
          <w:i w:val="false"/>
          <w:color w:val="000000"/>
          <w:sz w:val="28"/>
        </w:rPr>
        <w:t>
      20.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27"/>
    <w:bookmarkStart w:name="z31" w:id="28"/>
    <w:p>
      <w:pPr>
        <w:spacing w:after="0"/>
        <w:ind w:left="0"/>
        <w:jc w:val="left"/>
      </w:pPr>
      <w:r>
        <w:rPr>
          <w:rFonts w:ascii="Times New Roman"/>
          <w:b/>
          <w:i w:val="false"/>
          <w:color w:val="000000"/>
        </w:rPr>
        <w:t xml:space="preserve"> 4-тарау. Қорытынды ережелер</w:t>
      </w:r>
    </w:p>
    <w:bookmarkEnd w:id="28"/>
    <w:bookmarkStart w:name="z32" w:id="29"/>
    <w:p>
      <w:pPr>
        <w:spacing w:after="0"/>
        <w:ind w:left="0"/>
        <w:jc w:val="both"/>
      </w:pPr>
      <w:r>
        <w:rPr>
          <w:rFonts w:ascii="Times New Roman"/>
          <w:b w:val="false"/>
          <w:i w:val="false"/>
          <w:color w:val="000000"/>
          <w:sz w:val="28"/>
        </w:rPr>
        <w:t>
      21. Осы тәртіппен Успен ауданының шалғайдағы елді мекендерінде тұратын балаларды жалпы білім беретін мектептерге тасымалдау бойынша реттелмеген қатынастар Қазақстан Республикасының қолданыстағы заңнамасына сәйкес реттеледі.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2024 жылғы 6 мамырдағы</w:t>
            </w:r>
            <w:r>
              <w:br/>
            </w:r>
            <w:r>
              <w:rPr>
                <w:rFonts w:ascii="Times New Roman"/>
                <w:b w:val="false"/>
                <w:i w:val="false"/>
                <w:color w:val="000000"/>
                <w:sz w:val="20"/>
              </w:rPr>
              <w:t>№ 121/5 қаулысына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2015 жылғы "26" мамырдағы</w:t>
            </w:r>
            <w:r>
              <w:br/>
            </w:r>
            <w:r>
              <w:rPr>
                <w:rFonts w:ascii="Times New Roman"/>
                <w:b w:val="false"/>
                <w:i w:val="false"/>
                <w:color w:val="000000"/>
                <w:sz w:val="20"/>
              </w:rPr>
              <w:t>№ 123/5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Новопокров ауылында тұратын балаларды М.Ауэзов атындағы орта жалпы білім беру мектебіне тасымалдау схемасы</w:t>
      </w:r>
    </w:p>
    <w:p>
      <w:pPr>
        <w:spacing w:after="0"/>
        <w:ind w:left="0"/>
        <w:jc w:val="left"/>
      </w:pPr>
      <w:r>
        <w:br/>
      </w:r>
    </w:p>
    <w:p>
      <w:pPr>
        <w:spacing w:after="0"/>
        <w:ind w:left="0"/>
        <w:jc w:val="both"/>
      </w:pPr>
      <w:r>
        <w:drawing>
          <wp:inline distT="0" distB="0" distL="0" distR="0">
            <wp:extent cx="74041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041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579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579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