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7420" w14:textId="3387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ауданында бөлшек салықтың арнаулы салық режимін қолдану кезінде салықтар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2024 жылғы 28 ақпандағы № 85/16 шешімі. Павлодар облысының Әділет департаментінде 2024 жылғы 29 ақпанда № 7497-14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туралы"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696-3-бабының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сәйкес, Успен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Успен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 мөлшерлемесінің мөлшері салықтық кезеңде алынған (алынуға жататын) кірістер бойынша 4 %-дан 2 %-ға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 және ресми жариялануға тиіс.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