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fa77" w14:textId="84df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әкімінің 2021 жылғы 19 наурыздағы № 1 "Успен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Успен ауданы әкімінің 2024 жылғы 31 қаңтардағы № 1 шешімі. Павлодар облысының Әділет департаментінде 2024 жылғы 2 ақпанда № 7465-14 болып тіркелді</w:t>
      </w:r>
    </w:p>
    <w:p>
      <w:pPr>
        <w:spacing w:after="0"/>
        <w:ind w:left="0"/>
        <w:jc w:val="both"/>
      </w:pPr>
      <w:r>
        <w:rPr>
          <w:rFonts w:ascii="Times New Roman"/>
          <w:b w:val="false"/>
          <w:i w:val="false"/>
          <w:color w:val="000000"/>
          <w:sz w:val="28"/>
        </w:rPr>
        <w:t>
      Успен ауданының әкімі ШЕШІМ ҚАБЫЛДАДЫ:</w:t>
      </w:r>
    </w:p>
    <w:bookmarkStart w:name="z1" w:id="0"/>
    <w:p>
      <w:pPr>
        <w:spacing w:after="0"/>
        <w:ind w:left="0"/>
        <w:jc w:val="both"/>
      </w:pPr>
      <w:r>
        <w:rPr>
          <w:rFonts w:ascii="Times New Roman"/>
          <w:b w:val="false"/>
          <w:i w:val="false"/>
          <w:color w:val="000000"/>
          <w:sz w:val="28"/>
        </w:rPr>
        <w:t xml:space="preserve">
      1. Успен ауданы әкімінің "Успен ауданының аумағында сайлау учаскелерін құру туралы" 2021 жылғы 19 наурыздағы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7232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Успен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Успен аудандық аумақтық</w:t>
      </w:r>
    </w:p>
    <w:p>
      <w:pPr>
        <w:spacing w:after="0"/>
        <w:ind w:left="0"/>
        <w:jc w:val="both"/>
      </w:pPr>
      <w:r>
        <w:rPr>
          <w:rFonts w:ascii="Times New Roman"/>
          <w:b w:val="false"/>
          <w:i w:val="false"/>
          <w:color w:val="000000"/>
          <w:sz w:val="28"/>
        </w:rPr>
        <w:t>сайлау комиссиясының төрағасы</w:t>
      </w:r>
    </w:p>
    <w:p>
      <w:pPr>
        <w:spacing w:after="0"/>
        <w:ind w:left="0"/>
        <w:jc w:val="both"/>
      </w:pPr>
      <w:r>
        <w:rPr>
          <w:rFonts w:ascii="Times New Roman"/>
          <w:b w:val="false"/>
          <w:i w:val="false"/>
          <w:color w:val="000000"/>
          <w:sz w:val="28"/>
        </w:rPr>
        <w:t>______________М. Джилкибаева</w:t>
      </w:r>
    </w:p>
    <w:p>
      <w:pPr>
        <w:spacing w:after="0"/>
        <w:ind w:left="0"/>
        <w:jc w:val="both"/>
      </w:pPr>
      <w:r>
        <w:rPr>
          <w:rFonts w:ascii="Times New Roman"/>
          <w:b w:val="false"/>
          <w:i w:val="false"/>
          <w:color w:val="000000"/>
          <w:sz w:val="28"/>
        </w:rPr>
        <w:t>2024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r>
              <w:br/>
            </w:r>
            <w:r>
              <w:rPr>
                <w:rFonts w:ascii="Times New Roman"/>
                <w:b w:val="false"/>
                <w:i w:val="false"/>
                <w:color w:val="000000"/>
                <w:sz w:val="20"/>
              </w:rPr>
              <w:t>акимата Успенского района</w:t>
            </w:r>
            <w:r>
              <w:br/>
            </w:r>
            <w:r>
              <w:rPr>
                <w:rFonts w:ascii="Times New Roman"/>
                <w:b w:val="false"/>
                <w:i w:val="false"/>
                <w:color w:val="000000"/>
                <w:sz w:val="20"/>
              </w:rPr>
              <w:t>от 31 января 2024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ауданы әкімінің </w:t>
            </w:r>
            <w:r>
              <w:br/>
            </w:r>
            <w:r>
              <w:rPr>
                <w:rFonts w:ascii="Times New Roman"/>
                <w:b w:val="false"/>
                <w:i w:val="false"/>
                <w:color w:val="000000"/>
                <w:sz w:val="20"/>
              </w:rPr>
              <w:t>2021 жылғы 19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 412 сайлау учаскесі</w:t>
      </w:r>
    </w:p>
    <w:bookmarkEnd w:id="4"/>
    <w:bookmarkStart w:name="z7" w:id="5"/>
    <w:p>
      <w:pPr>
        <w:spacing w:after="0"/>
        <w:ind w:left="0"/>
        <w:jc w:val="both"/>
      </w:pPr>
      <w:r>
        <w:rPr>
          <w:rFonts w:ascii="Times New Roman"/>
          <w:b w:val="false"/>
          <w:i w:val="false"/>
          <w:color w:val="000000"/>
          <w:sz w:val="28"/>
        </w:rPr>
        <w:t>
      Сайлау учаскесінің орталығы: Қаратай ауылы, Ыбырай Алтынсарин көшесі, 1, Павлодар облысының білім беру басқармасы, Успен ауданы білім беру бөлімінің "Қаратай жалпы орта білім беру мектебі" коммуналдық мемлекеттік мекемесінің ғимараты;</w:t>
      </w:r>
    </w:p>
    <w:bookmarkEnd w:id="5"/>
    <w:p>
      <w:pPr>
        <w:spacing w:after="0"/>
        <w:ind w:left="0"/>
        <w:jc w:val="both"/>
      </w:pPr>
      <w:r>
        <w:rPr>
          <w:rFonts w:ascii="Times New Roman"/>
          <w:b w:val="false"/>
          <w:i w:val="false"/>
          <w:color w:val="000000"/>
          <w:sz w:val="28"/>
        </w:rPr>
        <w:t>
      сайлау учаскесінің шекарасы: Лозов ауылдық округі Қаратай ауылының аумағы.</w:t>
      </w:r>
    </w:p>
    <w:bookmarkStart w:name="z8" w:id="6"/>
    <w:p>
      <w:pPr>
        <w:spacing w:after="0"/>
        <w:ind w:left="0"/>
        <w:jc w:val="left"/>
      </w:pPr>
      <w:r>
        <w:rPr>
          <w:rFonts w:ascii="Times New Roman"/>
          <w:b/>
          <w:i w:val="false"/>
          <w:color w:val="000000"/>
        </w:rPr>
        <w:t xml:space="preserve"> № 413 сайлау учаскесі</w:t>
      </w:r>
    </w:p>
    <w:bookmarkEnd w:id="6"/>
    <w:bookmarkStart w:name="z9" w:id="7"/>
    <w:p>
      <w:pPr>
        <w:spacing w:after="0"/>
        <w:ind w:left="0"/>
        <w:jc w:val="both"/>
      </w:pPr>
      <w:r>
        <w:rPr>
          <w:rFonts w:ascii="Times New Roman"/>
          <w:b w:val="false"/>
          <w:i w:val="false"/>
          <w:color w:val="000000"/>
          <w:sz w:val="28"/>
        </w:rPr>
        <w:t>
      Сайлау учаскесінің орталығы: Богатырь ауылы, Советов көшесі, 18,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7"/>
    <w:p>
      <w:pPr>
        <w:spacing w:after="0"/>
        <w:ind w:left="0"/>
        <w:jc w:val="both"/>
      </w:pPr>
      <w:r>
        <w:rPr>
          <w:rFonts w:ascii="Times New Roman"/>
          <w:b w:val="false"/>
          <w:i w:val="false"/>
          <w:color w:val="000000"/>
          <w:sz w:val="28"/>
        </w:rPr>
        <w:t>
      сайлау учаскесінің шекарасы: Лозов ауылдық округі Богатырь ауылының аумағы.</w:t>
      </w:r>
    </w:p>
    <w:bookmarkStart w:name="z10" w:id="8"/>
    <w:p>
      <w:pPr>
        <w:spacing w:after="0"/>
        <w:ind w:left="0"/>
        <w:jc w:val="left"/>
      </w:pPr>
      <w:r>
        <w:rPr>
          <w:rFonts w:ascii="Times New Roman"/>
          <w:b/>
          <w:i w:val="false"/>
          <w:color w:val="000000"/>
        </w:rPr>
        <w:t xml:space="preserve"> № 414 сайлау учаскесі</w:t>
      </w:r>
    </w:p>
    <w:bookmarkEnd w:id="8"/>
    <w:bookmarkStart w:name="z11" w:id="9"/>
    <w:p>
      <w:pPr>
        <w:spacing w:after="0"/>
        <w:ind w:left="0"/>
        <w:jc w:val="both"/>
      </w:pPr>
      <w:r>
        <w:rPr>
          <w:rFonts w:ascii="Times New Roman"/>
          <w:b w:val="false"/>
          <w:i w:val="false"/>
          <w:color w:val="000000"/>
          <w:sz w:val="28"/>
        </w:rPr>
        <w:t>
      Сайлау учаскесінің орталығы: Лозов ауылы, Мир көшесі, 50,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9"/>
    <w:p>
      <w:pPr>
        <w:spacing w:after="0"/>
        <w:ind w:left="0"/>
        <w:jc w:val="both"/>
      </w:pPr>
      <w:r>
        <w:rPr>
          <w:rFonts w:ascii="Times New Roman"/>
          <w:b w:val="false"/>
          <w:i w:val="false"/>
          <w:color w:val="000000"/>
          <w:sz w:val="28"/>
        </w:rPr>
        <w:t>
      сайлау учаскесінің шекарасы: Лозов ауылдық округі Лозов ауылының аумағы.</w:t>
      </w:r>
    </w:p>
    <w:bookmarkStart w:name="z12" w:id="10"/>
    <w:p>
      <w:pPr>
        <w:spacing w:after="0"/>
        <w:ind w:left="0"/>
        <w:jc w:val="left"/>
      </w:pPr>
      <w:r>
        <w:rPr>
          <w:rFonts w:ascii="Times New Roman"/>
          <w:b/>
          <w:i w:val="false"/>
          <w:color w:val="000000"/>
        </w:rPr>
        <w:t xml:space="preserve"> № 416 сайлау учаскесі</w:t>
      </w:r>
    </w:p>
    <w:bookmarkEnd w:id="10"/>
    <w:bookmarkStart w:name="z13" w:id="11"/>
    <w:p>
      <w:pPr>
        <w:spacing w:after="0"/>
        <w:ind w:left="0"/>
        <w:jc w:val="both"/>
      </w:pPr>
      <w:r>
        <w:rPr>
          <w:rFonts w:ascii="Times New Roman"/>
          <w:b w:val="false"/>
          <w:i w:val="false"/>
          <w:color w:val="000000"/>
          <w:sz w:val="28"/>
        </w:rPr>
        <w:t>
      Сайлау учаскесінің орталығы: Қозыкеткен ауылы, Победа көшесі, 24А,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11"/>
    <w:p>
      <w:pPr>
        <w:spacing w:after="0"/>
        <w:ind w:left="0"/>
        <w:jc w:val="both"/>
      </w:pPr>
      <w:r>
        <w:rPr>
          <w:rFonts w:ascii="Times New Roman"/>
          <w:b w:val="false"/>
          <w:i w:val="false"/>
          <w:color w:val="000000"/>
          <w:sz w:val="28"/>
        </w:rPr>
        <w:t>
      сайлау учаскесінің шекарасы: Қозыкеткен ауылдық округі Қозыкеткен ауылының аумағы.</w:t>
      </w:r>
    </w:p>
    <w:bookmarkStart w:name="z14" w:id="12"/>
    <w:p>
      <w:pPr>
        <w:spacing w:after="0"/>
        <w:ind w:left="0"/>
        <w:jc w:val="left"/>
      </w:pPr>
      <w:r>
        <w:rPr>
          <w:rFonts w:ascii="Times New Roman"/>
          <w:b/>
          <w:i w:val="false"/>
          <w:color w:val="000000"/>
        </w:rPr>
        <w:t xml:space="preserve"> № 417 сайлау учаскесі</w:t>
      </w:r>
    </w:p>
    <w:bookmarkEnd w:id="12"/>
    <w:bookmarkStart w:name="z15" w:id="13"/>
    <w:p>
      <w:pPr>
        <w:spacing w:after="0"/>
        <w:ind w:left="0"/>
        <w:jc w:val="both"/>
      </w:pPr>
      <w:r>
        <w:rPr>
          <w:rFonts w:ascii="Times New Roman"/>
          <w:b w:val="false"/>
          <w:i w:val="false"/>
          <w:color w:val="000000"/>
          <w:sz w:val="28"/>
        </w:rPr>
        <w:t>
      Сайлау учаскесінің орталығы: Травян ауылы, Достық көшесі, 8,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13"/>
    <w:p>
      <w:pPr>
        <w:spacing w:after="0"/>
        <w:ind w:left="0"/>
        <w:jc w:val="both"/>
      </w:pPr>
      <w:r>
        <w:rPr>
          <w:rFonts w:ascii="Times New Roman"/>
          <w:b w:val="false"/>
          <w:i w:val="false"/>
          <w:color w:val="000000"/>
          <w:sz w:val="28"/>
        </w:rPr>
        <w:t>
      сайлау учаскесінің шекарасы: Успен ауылдық округі Травян ауылының аумағы.</w:t>
      </w:r>
    </w:p>
    <w:bookmarkStart w:name="z16" w:id="14"/>
    <w:p>
      <w:pPr>
        <w:spacing w:after="0"/>
        <w:ind w:left="0"/>
        <w:jc w:val="left"/>
      </w:pPr>
      <w:r>
        <w:rPr>
          <w:rFonts w:ascii="Times New Roman"/>
          <w:b/>
          <w:i w:val="false"/>
          <w:color w:val="000000"/>
        </w:rPr>
        <w:t xml:space="preserve"> № 418 сайлау учаскесі</w:t>
      </w:r>
    </w:p>
    <w:bookmarkEnd w:id="14"/>
    <w:bookmarkStart w:name="z17" w:id="15"/>
    <w:p>
      <w:pPr>
        <w:spacing w:after="0"/>
        <w:ind w:left="0"/>
        <w:jc w:val="both"/>
      </w:pPr>
      <w:r>
        <w:rPr>
          <w:rFonts w:ascii="Times New Roman"/>
          <w:b w:val="false"/>
          <w:i w:val="false"/>
          <w:color w:val="000000"/>
          <w:sz w:val="28"/>
        </w:rPr>
        <w:t>
      Сайлау учаскесінің орталығы: Успен ауылы, Қазыбек би көшесі, 68, Павлодар облысының білім беру басқармасы, Успен ауданы білім беру бөлімінің "Балдырған" балалар эстетикалық орталығы" коммуналдық мемлекеттік қазыналық кәсіпорнының ғимараты;</w:t>
      </w:r>
    </w:p>
    <w:bookmarkEnd w:id="15"/>
    <w:p>
      <w:pPr>
        <w:spacing w:after="0"/>
        <w:ind w:left="0"/>
        <w:jc w:val="both"/>
      </w:pPr>
      <w:r>
        <w:rPr>
          <w:rFonts w:ascii="Times New Roman"/>
          <w:b w:val="false"/>
          <w:i w:val="false"/>
          <w:color w:val="000000"/>
          <w:sz w:val="28"/>
        </w:rPr>
        <w:t>
      сайлау учаскесінің шекарасы: көшелер: Мәшhүр Жүсіп Көпеев 2, 4, 6, 8, 10, 12А, 16, 18А, 20, 22, 24, 26, 28, 30, 32, 34, 36, 38, 40, 42, 44, 46, 48А, 48, 50, 52, 54, 56, 58, 60, 62; Степная 5, 6, 7, 8, 9, 10, 11, 12, 12Б, 12А, 13, 14, 15, 16, 17, 19, 22; Восточная 1М, 1Г, 1, 1Б, 1/1, 1/2, 2Б, 2А, 3, 4, 5, 6, 7, 8, 9, 10, 11, 12, 13, 14, 15, 16, 17, 19А, 19, 21; Гагарин 3, 5, 7, 9, 11, 12, 13, 14, 14/1, 14/2, 15, 16, 18А, 18, 19, 20, 21, 22, 23, 24, 25, 26, 27, 28, 29, 30, 30А, 31, 32, 33, 34, 35, 36/1, 36, 37, 38, 39, 39А, 40, 41, 42, 43, 44, 45, 46, 47; Бұқар жырау 1, 2, 3, 4, 5, 6, 7, 8, 9, 10, 11А, 12, 13, 14, 15, 16, 17, 18, 19, 20, 21, 22, 23, 24, 25, 26, 27, 28, 29, 30, 31, 32, 33, 34, 35, 36, 37, 38, 39, 40, 41, 42, 43, 44, 45, 46, 47, 48, 49, 50, 51, 53; Қазыбек би 6/1, 6А, 7, 8, 9, 10, 11, 11А, 12, 13, 14, 15, 16, 17, 18А, 18, 19, 20, 21, 22, 23, 24, 25, 26, 27, 28, 29, 29/1, 29/2, 30, 31, 32, 33, 35, 36, 37, 39, 41, 42, 43, 44, 45, 46, 47, 48, 49, 50, 51, 52, 53, 54, 55, 56, 57, 58, 59, 61, 63, 65, 67, 69; Некрасов 13, 13А, 15, 19, 19/1, 19/2, 20, 21, 22, 24, 25, 26, 27, 28, 29, 30, 30Б, 30А, 32, 34, 36, 38; Астана 13, 14, 15, 16А, 16, 16/1, 17, 17А, 17Б, 17В, 18, 19, 19/1, 19/2, 20, 21/1, 21/2, 21А, 21Б, 22, 23, 24, 25, 26, 27, 28; Геринг 11А, 12, 13, 14, 15, 16, 18, 18А, 19, 19А, 20, 21, 22, 24, 25, 25А, 26, 26А, 27, 28, 30, 33; Шевченко 13, 15, 18, 18А, 19, 19А, 20, 21, 22, 23, 24; 10 лет Независимости 11, 21, 23, 25; Новосельская; 1 май; Целинная; Дружбы; Южная.</w:t>
      </w:r>
    </w:p>
    <w:bookmarkStart w:name="z18" w:id="16"/>
    <w:p>
      <w:pPr>
        <w:spacing w:after="0"/>
        <w:ind w:left="0"/>
        <w:jc w:val="left"/>
      </w:pPr>
      <w:r>
        <w:rPr>
          <w:rFonts w:ascii="Times New Roman"/>
          <w:b/>
          <w:i w:val="false"/>
          <w:color w:val="000000"/>
        </w:rPr>
        <w:t xml:space="preserve"> № 419 сайлау учаскесі</w:t>
      </w:r>
    </w:p>
    <w:bookmarkEnd w:id="16"/>
    <w:bookmarkStart w:name="z19" w:id="17"/>
    <w:p>
      <w:pPr>
        <w:spacing w:after="0"/>
        <w:ind w:left="0"/>
        <w:jc w:val="both"/>
      </w:pPr>
      <w:r>
        <w:rPr>
          <w:rFonts w:ascii="Times New Roman"/>
          <w:b w:val="false"/>
          <w:i w:val="false"/>
          <w:color w:val="000000"/>
          <w:sz w:val="28"/>
        </w:rPr>
        <w:t>
      Сайлау учаскесінің орталығы: Успен ауылы, Қазыбек би көшесі, 77, Успен ауданы әкімдігінің, Успен ауданының мәдениет, тілдерді дамыту, дене шынықтыру және спорт бөлімінің "Успен ауданының орталықтандырылған кітапханалық жүйесі" коммуналдық мемлекеттік мекемесінің ғимараты;</w:t>
      </w:r>
    </w:p>
    <w:bookmarkEnd w:id="17"/>
    <w:p>
      <w:pPr>
        <w:spacing w:after="0"/>
        <w:ind w:left="0"/>
        <w:jc w:val="both"/>
      </w:pPr>
      <w:r>
        <w:rPr>
          <w:rFonts w:ascii="Times New Roman"/>
          <w:b w:val="false"/>
          <w:i w:val="false"/>
          <w:color w:val="000000"/>
          <w:sz w:val="28"/>
        </w:rPr>
        <w:t>
      сайлау учаскесінің шекарасы: көшелер: Шевченко 1/1, 1/2, 1/3, 1/4, 1/5, 2, 3, 3А, 4/2, 4/1, 25, 25А, 27, 27А/1, 27/Б, 28, 29, 31, 32, 33А, 35, 36, 37, 38, 40, 42, 46, 48, 50, 52, 56, 58; 10 лет Независимости 1А, 2, 2А, 4, 6/1, 6/2, 8, 10, 18, 22, 24, 26, 29, 31, 36/1, 36/2; Чапаев 1, 1А, 1Б, 1В, 1Г, 3А, 3, 5, 7, 9, 9А, 11, 13, 15, 17, 19; Наукенов 2/1, 2/2, 3/1, 3/2, 4/1, 4/2, 5/1, 5/2, 8, 10, 12/1, 12/2, 14/1, 14/2, 16/1, 16/2, 18/1, 18/2, 20/1, 20/2, 22/1, 22/2, 24/1, 24/2, 26, 26/2, 28/1, 28/2, 28А, 28Б, 30А/1, 30А/2, 30Б/1, 30Б/2, 30/1, 30/2, 32/1, 32/2, 32Б, 34/1, 34/2, 34А/1, 34А/2, 36/1, 36/2, 36А/1, 36А/2, 36Б; Терешкова 1/1, 1/2, 3/1, 3/2, 4, 4А, 5/1, 5/2, 6/1, 6/2, 6/3, 6/4, 6/5, 6/6, 6/7, 6/8, 7/1, 7/2, 8, 9А, 10, 11, 12А, 13, 14, 15/2, 15/3, 15/4, 16А, 16, 17, 18, 19/1, 19/2, 20, 21/3, 21/4, 23, 24/1, 24/2, 24/3, 24/4, 24/5, 24/6, 24/7, 24/8, 25/1, 25/2, 25/3, 25/4, 25/5, 25/6, 25/7, 25/8, 25А/1, 25А/2, 25А/3, 25А/4, 27/3, 27/4, 27/5, 27/6, 27/7, 27/8, 29/1, 29/2, 29/3, 29/4, 29А/1, 29А/2, 29А/3, 29А/4, 33/3, 33/4, 33/5, 33/8, 35/1, 35/2, 37/1, 37/2, 40/1, 40/2, 40/3; Абай 47, 49, 51, 53, 55, 57, 59, 60, 61, 61А, 62, 63, 64, 65, 67, 68, 69, 70, 71, 72, 73, 74, 75, 75А, 76, 78, 80, 82, 84, 86, 88, 90, 94, 94/1, 94А, 96, 98; Милевский 60, 62/1, 62/2, 64, 68, 70, 71, 72, 73, 74, 75/1, 75/2, 77, 79, 81, 82, 83, 84, 85, 86, 87, 88, 89, 90/1, 90/2, 91, 92, 93, 94А, 94, 95/1, 95/2, 96, 97, 98, 99, 100, 101, 102, 103, 104, 105, 106, 107, 111, 113, 115, 117, 119, 121, 123, 125; Мәшhүр Жүсіп Көпеев 63/1, 63/2, 65, 66, 67/1, 67/2, 71, 73, 75, 76, 77, 78, 80, 82, 84, 85, 87/1, 87/2, 88, 89, 90, 91, 92, 93, 94, 95, 95А, 96, 97, 98, 100, 102, 104, 106, 108, 110, 112; Қазыбек би 78/1, 78/2, 79, 80, 83, 84А, 84, 86, 88, 91, 92, 93, 94, 95, 96, 97, 98, 99, 100, 101, 102, 105, 106, 107, 109, 110, 111, 112, 113, 114, 115, 116, 117, 118, 119, 121; Бұқар жырау 52, 54, 56, 58, 60, 60А/1, 60А/2, 62, 63, 64, 65, 66, 68; Гагарин 48, 49, 50, 51, 52, 53, 54, 55, 56, 57/1, 57/2, 58, 59, 60, 61, 62, 63, 65, 66, 67, 68, 69, 70, 71, 72, 73, 74А, 74, 75, 76, 77, 78, 79, 80, 82, 83, 84, 86, 90, 92, 94/1, 94/2, 96/1, 96/2, 97, 99, 101, 103, 106, 107, 109, 110, 111, 116, 118; Восточная 18, 18А, 18Б, 20, 22, 23, 23В, 24, 25А, 25Б, 25В, 25/2, 25/3, 25, 25/1, 27, 28, 29/1, 29/2, 29А, 29Б, 31, 32, 33, 34, 35, 37, 38, 39А, 41, 43, 45, 49, 51, 55, 57, 59, 61; Степная 24, 26, 28, 30, 40; Геринг 30А, 32А, 32/1, 32/2, 32/3, 32/4, 34/1, 34/2, 34/3, 34/4; Баюка; Семенченко; Яременко; Образцов.</w:t>
      </w:r>
    </w:p>
    <w:bookmarkStart w:name="z20" w:id="18"/>
    <w:p>
      <w:pPr>
        <w:spacing w:after="0"/>
        <w:ind w:left="0"/>
        <w:jc w:val="left"/>
      </w:pPr>
      <w:r>
        <w:rPr>
          <w:rFonts w:ascii="Times New Roman"/>
          <w:b/>
          <w:i w:val="false"/>
          <w:color w:val="000000"/>
        </w:rPr>
        <w:t xml:space="preserve"> № 421 сайлау учаскесі</w:t>
      </w:r>
    </w:p>
    <w:bookmarkEnd w:id="18"/>
    <w:bookmarkStart w:name="z21" w:id="19"/>
    <w:p>
      <w:pPr>
        <w:spacing w:after="0"/>
        <w:ind w:left="0"/>
        <w:jc w:val="both"/>
      </w:pPr>
      <w:r>
        <w:rPr>
          <w:rFonts w:ascii="Times New Roman"/>
          <w:b w:val="false"/>
          <w:i w:val="false"/>
          <w:color w:val="000000"/>
          <w:sz w:val="28"/>
        </w:rPr>
        <w:t>
      Сайлау учаскесінің орталығы: Ольхов ауылы, Школьная көшесі, 18,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19"/>
    <w:p>
      <w:pPr>
        <w:spacing w:after="0"/>
        <w:ind w:left="0"/>
        <w:jc w:val="both"/>
      </w:pPr>
      <w:r>
        <w:rPr>
          <w:rFonts w:ascii="Times New Roman"/>
          <w:b w:val="false"/>
          <w:i w:val="false"/>
          <w:color w:val="000000"/>
          <w:sz w:val="28"/>
        </w:rPr>
        <w:t>
      сайлау учаскесінің шекарасы: Ольгин ауылдық округі Ольхов ауылының аумағы.</w:t>
      </w:r>
    </w:p>
    <w:bookmarkStart w:name="z22" w:id="20"/>
    <w:p>
      <w:pPr>
        <w:spacing w:after="0"/>
        <w:ind w:left="0"/>
        <w:jc w:val="left"/>
      </w:pPr>
      <w:r>
        <w:rPr>
          <w:rFonts w:ascii="Times New Roman"/>
          <w:b/>
          <w:i w:val="false"/>
          <w:color w:val="000000"/>
        </w:rPr>
        <w:t xml:space="preserve"> № 422 сайлау учаскесі</w:t>
      </w:r>
    </w:p>
    <w:bookmarkEnd w:id="20"/>
    <w:bookmarkStart w:name="z23" w:id="21"/>
    <w:p>
      <w:pPr>
        <w:spacing w:after="0"/>
        <w:ind w:left="0"/>
        <w:jc w:val="both"/>
      </w:pPr>
      <w:r>
        <w:rPr>
          <w:rFonts w:ascii="Times New Roman"/>
          <w:b w:val="false"/>
          <w:i w:val="false"/>
          <w:color w:val="000000"/>
          <w:sz w:val="28"/>
        </w:rPr>
        <w:t>
      Сайлау учаскесінің орталығы: Қызылағаш ауылы, Энгельс көшесі, 1,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21"/>
    <w:p>
      <w:pPr>
        <w:spacing w:after="0"/>
        <w:ind w:left="0"/>
        <w:jc w:val="both"/>
      </w:pPr>
      <w:r>
        <w:rPr>
          <w:rFonts w:ascii="Times New Roman"/>
          <w:b w:val="false"/>
          <w:i w:val="false"/>
          <w:color w:val="000000"/>
          <w:sz w:val="28"/>
        </w:rPr>
        <w:t>
      сайлау учаскесінің шекарасы: Ольгин ауылдық округі Қызылағаш ауылының аумағы.</w:t>
      </w:r>
    </w:p>
    <w:bookmarkStart w:name="z24" w:id="22"/>
    <w:p>
      <w:pPr>
        <w:spacing w:after="0"/>
        <w:ind w:left="0"/>
        <w:jc w:val="left"/>
      </w:pPr>
      <w:r>
        <w:rPr>
          <w:rFonts w:ascii="Times New Roman"/>
          <w:b/>
          <w:i w:val="false"/>
          <w:color w:val="000000"/>
        </w:rPr>
        <w:t xml:space="preserve"> № 423 сайлау учаскесі</w:t>
      </w:r>
    </w:p>
    <w:bookmarkEnd w:id="22"/>
    <w:bookmarkStart w:name="z25" w:id="23"/>
    <w:p>
      <w:pPr>
        <w:spacing w:after="0"/>
        <w:ind w:left="0"/>
        <w:jc w:val="both"/>
      </w:pPr>
      <w:r>
        <w:rPr>
          <w:rFonts w:ascii="Times New Roman"/>
          <w:b w:val="false"/>
          <w:i w:val="false"/>
          <w:color w:val="000000"/>
          <w:sz w:val="28"/>
        </w:rPr>
        <w:t>
      Сайлау учаскесінің орталығы: Тимирязев ауылы, Школьная көшесі, 2,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23"/>
    <w:p>
      <w:pPr>
        <w:spacing w:after="0"/>
        <w:ind w:left="0"/>
        <w:jc w:val="both"/>
      </w:pPr>
      <w:r>
        <w:rPr>
          <w:rFonts w:ascii="Times New Roman"/>
          <w:b w:val="false"/>
          <w:i w:val="false"/>
          <w:color w:val="000000"/>
          <w:sz w:val="28"/>
        </w:rPr>
        <w:t>
      сайлау учаскесінің шекарасы: Ольгин ауылдық округі Тимирязев ауылының аумағы.</w:t>
      </w:r>
    </w:p>
    <w:bookmarkStart w:name="z26" w:id="24"/>
    <w:p>
      <w:pPr>
        <w:spacing w:after="0"/>
        <w:ind w:left="0"/>
        <w:jc w:val="left"/>
      </w:pPr>
      <w:r>
        <w:rPr>
          <w:rFonts w:ascii="Times New Roman"/>
          <w:b/>
          <w:i w:val="false"/>
          <w:color w:val="000000"/>
        </w:rPr>
        <w:t xml:space="preserve"> № 424 сайлау учаскесі</w:t>
      </w:r>
    </w:p>
    <w:bookmarkEnd w:id="24"/>
    <w:bookmarkStart w:name="z27" w:id="25"/>
    <w:p>
      <w:pPr>
        <w:spacing w:after="0"/>
        <w:ind w:left="0"/>
        <w:jc w:val="both"/>
      </w:pPr>
      <w:r>
        <w:rPr>
          <w:rFonts w:ascii="Times New Roman"/>
          <w:b w:val="false"/>
          <w:i w:val="false"/>
          <w:color w:val="000000"/>
          <w:sz w:val="28"/>
        </w:rPr>
        <w:t>
      Сайлау учаскесінің орталығы: Константинов ауылы, Ленин көшесі, 38,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25"/>
    <w:p>
      <w:pPr>
        <w:spacing w:after="0"/>
        <w:ind w:left="0"/>
        <w:jc w:val="both"/>
      </w:pPr>
      <w:r>
        <w:rPr>
          <w:rFonts w:ascii="Times New Roman"/>
          <w:b w:val="false"/>
          <w:i w:val="false"/>
          <w:color w:val="000000"/>
          <w:sz w:val="28"/>
        </w:rPr>
        <w:t>
      сайлау учаскесінің шекарасы: Равнополь ауылдық округі Константинов ауылының аумағы.</w:t>
      </w:r>
    </w:p>
    <w:bookmarkStart w:name="z28" w:id="26"/>
    <w:p>
      <w:pPr>
        <w:spacing w:after="0"/>
        <w:ind w:left="0"/>
        <w:jc w:val="left"/>
      </w:pPr>
      <w:r>
        <w:rPr>
          <w:rFonts w:ascii="Times New Roman"/>
          <w:b/>
          <w:i w:val="false"/>
          <w:color w:val="000000"/>
        </w:rPr>
        <w:t xml:space="preserve"> № 425 сайлау учаскесі</w:t>
      </w:r>
    </w:p>
    <w:bookmarkEnd w:id="26"/>
    <w:bookmarkStart w:name="z29" w:id="27"/>
    <w:p>
      <w:pPr>
        <w:spacing w:after="0"/>
        <w:ind w:left="0"/>
        <w:jc w:val="both"/>
      </w:pPr>
      <w:r>
        <w:rPr>
          <w:rFonts w:ascii="Times New Roman"/>
          <w:b w:val="false"/>
          <w:i w:val="false"/>
          <w:color w:val="000000"/>
          <w:sz w:val="28"/>
        </w:rPr>
        <w:t>
      Сайлау учаскесінің орталығы: Равнополь ауылы, Ленин көшесі, 111, Павлодар облысының білім беру басқармасы, Успен ауданы білім беру бөлімінің "Равнополь негізгі жалпы білім беру мектебі" коммуналдық мемлекеттік мекемесінің ғимараты;</w:t>
      </w:r>
    </w:p>
    <w:bookmarkEnd w:id="27"/>
    <w:p>
      <w:pPr>
        <w:spacing w:after="0"/>
        <w:ind w:left="0"/>
        <w:jc w:val="both"/>
      </w:pPr>
      <w:r>
        <w:rPr>
          <w:rFonts w:ascii="Times New Roman"/>
          <w:b w:val="false"/>
          <w:i w:val="false"/>
          <w:color w:val="000000"/>
          <w:sz w:val="28"/>
        </w:rPr>
        <w:t>
      сайлау учаскесінің шекарасы: Равнополь ауылдық округі Равнополь ауылының аумағы.</w:t>
      </w:r>
    </w:p>
    <w:bookmarkStart w:name="z30" w:id="28"/>
    <w:p>
      <w:pPr>
        <w:spacing w:after="0"/>
        <w:ind w:left="0"/>
        <w:jc w:val="left"/>
      </w:pPr>
      <w:r>
        <w:rPr>
          <w:rFonts w:ascii="Times New Roman"/>
          <w:b/>
          <w:i w:val="false"/>
          <w:color w:val="000000"/>
        </w:rPr>
        <w:t xml:space="preserve"> № 426 сайлау учаскесі</w:t>
      </w:r>
    </w:p>
    <w:bookmarkEnd w:id="28"/>
    <w:bookmarkStart w:name="z31" w:id="29"/>
    <w:p>
      <w:pPr>
        <w:spacing w:after="0"/>
        <w:ind w:left="0"/>
        <w:jc w:val="both"/>
      </w:pPr>
      <w:r>
        <w:rPr>
          <w:rFonts w:ascii="Times New Roman"/>
          <w:b w:val="false"/>
          <w:i w:val="false"/>
          <w:color w:val="000000"/>
          <w:sz w:val="28"/>
        </w:rPr>
        <w:t>
      Сайлау учаскесінің орталығы: Таволжан ауылы, Гагарин көшесі, 10,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29"/>
    <w:p>
      <w:pPr>
        <w:spacing w:after="0"/>
        <w:ind w:left="0"/>
        <w:jc w:val="both"/>
      </w:pPr>
      <w:r>
        <w:rPr>
          <w:rFonts w:ascii="Times New Roman"/>
          <w:b w:val="false"/>
          <w:i w:val="false"/>
          <w:color w:val="000000"/>
          <w:sz w:val="28"/>
        </w:rPr>
        <w:t>
      сайлау учаскесінің шекарасы: Равнополь ауылдық округі Таволжан ауылының аумағы.</w:t>
      </w:r>
    </w:p>
    <w:bookmarkStart w:name="z32" w:id="30"/>
    <w:p>
      <w:pPr>
        <w:spacing w:after="0"/>
        <w:ind w:left="0"/>
        <w:jc w:val="left"/>
      </w:pPr>
      <w:r>
        <w:rPr>
          <w:rFonts w:ascii="Times New Roman"/>
          <w:b/>
          <w:i w:val="false"/>
          <w:color w:val="000000"/>
        </w:rPr>
        <w:t xml:space="preserve"> № 427 сайлау учаскесі</w:t>
      </w:r>
    </w:p>
    <w:bookmarkEnd w:id="30"/>
    <w:bookmarkStart w:name="z33" w:id="31"/>
    <w:p>
      <w:pPr>
        <w:spacing w:after="0"/>
        <w:ind w:left="0"/>
        <w:jc w:val="both"/>
      </w:pPr>
      <w:r>
        <w:rPr>
          <w:rFonts w:ascii="Times New Roman"/>
          <w:b w:val="false"/>
          <w:i w:val="false"/>
          <w:color w:val="000000"/>
          <w:sz w:val="28"/>
        </w:rPr>
        <w:t>
      Сайлау учаскесінің орталығы: Надаров ауылы, Мир көшесі, 14,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31"/>
    <w:p>
      <w:pPr>
        <w:spacing w:after="0"/>
        <w:ind w:left="0"/>
        <w:jc w:val="both"/>
      </w:pPr>
      <w:r>
        <w:rPr>
          <w:rFonts w:ascii="Times New Roman"/>
          <w:b w:val="false"/>
          <w:i w:val="false"/>
          <w:color w:val="000000"/>
          <w:sz w:val="28"/>
        </w:rPr>
        <w:t>
      сайлау учаскесінің шекарасы: Қоңырөзек ауылдық округі Надаров ауылының аумағы.</w:t>
      </w:r>
    </w:p>
    <w:bookmarkStart w:name="z34" w:id="32"/>
    <w:p>
      <w:pPr>
        <w:spacing w:after="0"/>
        <w:ind w:left="0"/>
        <w:jc w:val="left"/>
      </w:pPr>
      <w:r>
        <w:rPr>
          <w:rFonts w:ascii="Times New Roman"/>
          <w:b/>
          <w:i w:val="false"/>
          <w:color w:val="000000"/>
        </w:rPr>
        <w:t xml:space="preserve"> № 428 сайлау учаскесі</w:t>
      </w:r>
    </w:p>
    <w:bookmarkEnd w:id="32"/>
    <w:bookmarkStart w:name="z35" w:id="33"/>
    <w:p>
      <w:pPr>
        <w:spacing w:after="0"/>
        <w:ind w:left="0"/>
        <w:jc w:val="both"/>
      </w:pPr>
      <w:r>
        <w:rPr>
          <w:rFonts w:ascii="Times New Roman"/>
          <w:b w:val="false"/>
          <w:i w:val="false"/>
          <w:color w:val="000000"/>
          <w:sz w:val="28"/>
        </w:rPr>
        <w:t>
      Сайлау учаскесінің орталығы: Вознесен ауылы, Победа көшесі, 40,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33"/>
    <w:p>
      <w:pPr>
        <w:spacing w:after="0"/>
        <w:ind w:left="0"/>
        <w:jc w:val="both"/>
      </w:pPr>
      <w:r>
        <w:rPr>
          <w:rFonts w:ascii="Times New Roman"/>
          <w:b w:val="false"/>
          <w:i w:val="false"/>
          <w:color w:val="000000"/>
          <w:sz w:val="28"/>
        </w:rPr>
        <w:t>
      сайлау учаскесінің шекарасы: Қоңырөзек ауылдық округі Вознесен ауылының аумағы.</w:t>
      </w:r>
    </w:p>
    <w:bookmarkStart w:name="z36" w:id="34"/>
    <w:p>
      <w:pPr>
        <w:spacing w:after="0"/>
        <w:ind w:left="0"/>
        <w:jc w:val="left"/>
      </w:pPr>
      <w:r>
        <w:rPr>
          <w:rFonts w:ascii="Times New Roman"/>
          <w:b/>
          <w:i w:val="false"/>
          <w:color w:val="000000"/>
        </w:rPr>
        <w:t xml:space="preserve"> № 429 сайлау учаскесі</w:t>
      </w:r>
    </w:p>
    <w:bookmarkEnd w:id="34"/>
    <w:bookmarkStart w:name="z37" w:id="35"/>
    <w:p>
      <w:pPr>
        <w:spacing w:after="0"/>
        <w:ind w:left="0"/>
        <w:jc w:val="both"/>
      </w:pPr>
      <w:r>
        <w:rPr>
          <w:rFonts w:ascii="Times New Roman"/>
          <w:b w:val="false"/>
          <w:i w:val="false"/>
          <w:color w:val="000000"/>
          <w:sz w:val="28"/>
        </w:rPr>
        <w:t>
      Сайлау учаскесінің орталығы: Қоңырөзек ауылы, Милевский көшесі, 35,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35"/>
    <w:p>
      <w:pPr>
        <w:spacing w:after="0"/>
        <w:ind w:left="0"/>
        <w:jc w:val="both"/>
      </w:pPr>
      <w:r>
        <w:rPr>
          <w:rFonts w:ascii="Times New Roman"/>
          <w:b w:val="false"/>
          <w:i w:val="false"/>
          <w:color w:val="000000"/>
          <w:sz w:val="28"/>
        </w:rPr>
        <w:t>
      сайлау учаскесінің шекарасы: Қоңырөзек ауылдық округі Қоңырөзек ауылының аумағы.</w:t>
      </w:r>
    </w:p>
    <w:bookmarkStart w:name="z38" w:id="36"/>
    <w:p>
      <w:pPr>
        <w:spacing w:after="0"/>
        <w:ind w:left="0"/>
        <w:jc w:val="left"/>
      </w:pPr>
      <w:r>
        <w:rPr>
          <w:rFonts w:ascii="Times New Roman"/>
          <w:b/>
          <w:i w:val="false"/>
          <w:color w:val="000000"/>
        </w:rPr>
        <w:t xml:space="preserve"> № 430 сайлау учаскесі</w:t>
      </w:r>
    </w:p>
    <w:bookmarkEnd w:id="36"/>
    <w:bookmarkStart w:name="z39" w:id="37"/>
    <w:p>
      <w:pPr>
        <w:spacing w:after="0"/>
        <w:ind w:left="0"/>
        <w:jc w:val="both"/>
      </w:pPr>
      <w:r>
        <w:rPr>
          <w:rFonts w:ascii="Times New Roman"/>
          <w:b w:val="false"/>
          <w:i w:val="false"/>
          <w:color w:val="000000"/>
          <w:sz w:val="28"/>
        </w:rPr>
        <w:t>
      Сайлау учаскесінің орталығы: Дмитриев ауылы, Отан көшесі, 1, Павлодар облысының білім беру басқармасы, Успен ауданы білім беру бөлімінің "Дмитриев бастауыш жалпы білім беру мектебі" коммуналдық мемлекеттік мекемесінің ғимараты;</w:t>
      </w:r>
    </w:p>
    <w:bookmarkEnd w:id="37"/>
    <w:p>
      <w:pPr>
        <w:spacing w:after="0"/>
        <w:ind w:left="0"/>
        <w:jc w:val="both"/>
      </w:pPr>
      <w:r>
        <w:rPr>
          <w:rFonts w:ascii="Times New Roman"/>
          <w:b w:val="false"/>
          <w:i w:val="false"/>
          <w:color w:val="000000"/>
          <w:sz w:val="28"/>
        </w:rPr>
        <w:t>
      сайлау учаскесінің шекарасы: Қоңырөзек ауылдық округі Дмитриев ауылының аумағы.</w:t>
      </w:r>
    </w:p>
    <w:bookmarkStart w:name="z40" w:id="38"/>
    <w:p>
      <w:pPr>
        <w:spacing w:after="0"/>
        <w:ind w:left="0"/>
        <w:jc w:val="left"/>
      </w:pPr>
      <w:r>
        <w:rPr>
          <w:rFonts w:ascii="Times New Roman"/>
          <w:b/>
          <w:i w:val="false"/>
          <w:color w:val="000000"/>
        </w:rPr>
        <w:t xml:space="preserve"> № 431 сайлау учаскесі</w:t>
      </w:r>
    </w:p>
    <w:bookmarkEnd w:id="38"/>
    <w:bookmarkStart w:name="z41" w:id="39"/>
    <w:p>
      <w:pPr>
        <w:spacing w:after="0"/>
        <w:ind w:left="0"/>
        <w:jc w:val="both"/>
      </w:pPr>
      <w:r>
        <w:rPr>
          <w:rFonts w:ascii="Times New Roman"/>
          <w:b w:val="false"/>
          <w:i w:val="false"/>
          <w:color w:val="000000"/>
          <w:sz w:val="28"/>
        </w:rPr>
        <w:t>
      Сайлау учаскесінің орталығы: Новопокров ауылы, Советов көшесі, 13Б,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39"/>
    <w:p>
      <w:pPr>
        <w:spacing w:after="0"/>
        <w:ind w:left="0"/>
        <w:jc w:val="both"/>
      </w:pPr>
      <w:r>
        <w:rPr>
          <w:rFonts w:ascii="Times New Roman"/>
          <w:b w:val="false"/>
          <w:i w:val="false"/>
          <w:color w:val="000000"/>
          <w:sz w:val="28"/>
        </w:rPr>
        <w:t>
      сайлау учаскесінің шекарасы: Новопокровка ауылдық округі Новопокровка ауылының аумағы.</w:t>
      </w:r>
    </w:p>
    <w:bookmarkStart w:name="z42" w:id="40"/>
    <w:p>
      <w:pPr>
        <w:spacing w:after="0"/>
        <w:ind w:left="0"/>
        <w:jc w:val="left"/>
      </w:pPr>
      <w:r>
        <w:rPr>
          <w:rFonts w:ascii="Times New Roman"/>
          <w:b/>
          <w:i w:val="false"/>
          <w:color w:val="000000"/>
        </w:rPr>
        <w:t xml:space="preserve"> № 432 сайлау учаскесі</w:t>
      </w:r>
    </w:p>
    <w:bookmarkEnd w:id="40"/>
    <w:bookmarkStart w:name="z43" w:id="41"/>
    <w:p>
      <w:pPr>
        <w:spacing w:after="0"/>
        <w:ind w:left="0"/>
        <w:jc w:val="both"/>
      </w:pPr>
      <w:r>
        <w:rPr>
          <w:rFonts w:ascii="Times New Roman"/>
          <w:b w:val="false"/>
          <w:i w:val="false"/>
          <w:color w:val="000000"/>
          <w:sz w:val="28"/>
        </w:rPr>
        <w:t>
      Сайлау учаскесінің орталығы: Галицк ауылы, Школьный тұйық көшесі, 11,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41"/>
    <w:p>
      <w:pPr>
        <w:spacing w:after="0"/>
        <w:ind w:left="0"/>
        <w:jc w:val="both"/>
      </w:pPr>
      <w:r>
        <w:rPr>
          <w:rFonts w:ascii="Times New Roman"/>
          <w:b w:val="false"/>
          <w:i w:val="false"/>
          <w:color w:val="000000"/>
          <w:sz w:val="28"/>
        </w:rPr>
        <w:t>
      сайлау учаскесінің шекарасы: Новопокров ауылдық округі Галицк ауылының аумағы.</w:t>
      </w:r>
    </w:p>
    <w:bookmarkStart w:name="z44" w:id="42"/>
    <w:p>
      <w:pPr>
        <w:spacing w:after="0"/>
        <w:ind w:left="0"/>
        <w:jc w:val="left"/>
      </w:pPr>
      <w:r>
        <w:rPr>
          <w:rFonts w:ascii="Times New Roman"/>
          <w:b/>
          <w:i w:val="false"/>
          <w:color w:val="000000"/>
        </w:rPr>
        <w:t xml:space="preserve"> № 433 сайлау учаскесі</w:t>
      </w:r>
    </w:p>
    <w:bookmarkEnd w:id="42"/>
    <w:bookmarkStart w:name="z45" w:id="43"/>
    <w:p>
      <w:pPr>
        <w:spacing w:after="0"/>
        <w:ind w:left="0"/>
        <w:jc w:val="both"/>
      </w:pPr>
      <w:r>
        <w:rPr>
          <w:rFonts w:ascii="Times New Roman"/>
          <w:b w:val="false"/>
          <w:i w:val="false"/>
          <w:color w:val="000000"/>
          <w:sz w:val="28"/>
        </w:rPr>
        <w:t>
      Сайлау учаскесінің орталығы: Успен ауылы, Милевский көшесі, 65,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43"/>
    <w:p>
      <w:pPr>
        <w:spacing w:after="0"/>
        <w:ind w:left="0"/>
        <w:jc w:val="both"/>
      </w:pPr>
      <w:r>
        <w:rPr>
          <w:rFonts w:ascii="Times New Roman"/>
          <w:b w:val="false"/>
          <w:i w:val="false"/>
          <w:color w:val="000000"/>
          <w:sz w:val="28"/>
        </w:rPr>
        <w:t>
      сайлау учаскесінің шекарасы: көшелер: Мәшhүр Жүсіп Көпеев 1, 1А/1, 1А/2, 3, 5/1, 5/2, 5А, 7, 9/1, 9/2, 11/1, 11/2, 13/1, 13/2, 15, 17, 19, 21, 23, 25, 27, 29/1, 29/2, 31/1, 31/2, 33А, 33, 35, 37, 39, 41, 43, 47, 49, 51, 53, 55, 57, 59; 10 лет Независимости 3/1, 3/2, 5, 9; Абай 1Е, 1Г/1, 1Г/2, 1Б, 1А/1, 1А/2, 1/1, 1/2, 2А/1, 2А/2, 2Б/1, 2Б/2, 2В/1, 2В/2, 2/1, 2/2, 3/1, 3/2, 4, 4/1, 4/2, 5/1, 5/2, 6/1, 6/2, 7/1, 7/2, 8/1, 8/2, 9/1, 9/2, 10/1, 10/2, 11/1, 11/2, 12А, 12/1, 12/2, 13, 14/1, 14/2, 14А, 15/1, 15/2, 16/1, 16/2, 17/1, 17/2, 18/1, 18/2, 19/1, 19/2, 20/1, 20/2, 21/1, 21/2, 22/1, 22/2, 23, 24, 25, 26/1, 26/2, 27, 28/1, 28/2, 29/1, 29/2, 30/1, 30/2, 31/1, 31/2, 32/1, 32/2, 34, 35, 36, 37, 38, 39, 40, 41, 42, 43, 44, 45, 46, 48, 50, 52, 52А/1, 52А/2, 54/1, 54/2, 56, 58; Милевский 1, 2Б, 2, 3, 4, 5А, 5, 6, 6А, 7, 7А, 8А, 8, 8Б, 9, 10, 10А, 11А, 11, 12А, 13, 14, 15, 16, 16А, 17, 18, 19, 20А, 20Б, 21, 22, 23, 24А, 24, 25, 26, 27, 28, 29, 30, 31, 32, 33, 35, 36/1, 36, 37, 38, 39, 40, 41, 42, 43, 44, 45, 46, 47, 48, 49, 50, 51, 52, 53, 54, 55, 55А, 57, 58А, 59, 61, 63, 67; Терешкова 2/1, 2/2, 2А, 2Б, 2В, 2; Шевченко 5, 6, 7, 7/1, 7Б, 8, 8А, 9, 10, 11, 12, 14; Геринг 1А, 2А, 3/1, 3/2, 4, 4/1, 4/2, 5/1, 5/2, 5А, 6, 7Б, 8, 8А, 9А, 9, 10Б, 10А, 10, 11, 12; Астана 1, 2А, 2/1, 2/2, 2Б, 2В, 3/1, 3/2, 5, 6/1, 6/2, 7, 7А/1, 7А/2, 7Б, 8/1, 8/2, 8А, 8Б, 9, 10, 11, 12; Некрасов 3/1, 3/2, 5, 6/1, 6/2, 8/1, 8/2, 9/1, 9/2, 10/1, 10/2, 11/1, 11/2, 12/1, 12/2; Строительная; Энергетиков; Юбилейная.</w:t>
      </w:r>
    </w:p>
    <w:bookmarkStart w:name="z46" w:id="44"/>
    <w:p>
      <w:pPr>
        <w:spacing w:after="0"/>
        <w:ind w:left="0"/>
        <w:jc w:val="left"/>
      </w:pPr>
      <w:r>
        <w:rPr>
          <w:rFonts w:ascii="Times New Roman"/>
          <w:b/>
          <w:i w:val="false"/>
          <w:color w:val="000000"/>
        </w:rPr>
        <w:t xml:space="preserve"> № 434 сайлау учаскесі</w:t>
      </w:r>
    </w:p>
    <w:bookmarkEnd w:id="44"/>
    <w:bookmarkStart w:name="z47" w:id="45"/>
    <w:p>
      <w:pPr>
        <w:spacing w:after="0"/>
        <w:ind w:left="0"/>
        <w:jc w:val="both"/>
      </w:pPr>
      <w:r>
        <w:rPr>
          <w:rFonts w:ascii="Times New Roman"/>
          <w:b w:val="false"/>
          <w:i w:val="false"/>
          <w:color w:val="000000"/>
          <w:sz w:val="28"/>
        </w:rPr>
        <w:t>
      Сайлау учаскесінің орталығы: Успен ауылы, Мира көшесі, 22, Павлодар облысы әкімдігі Павлодар облысы білім беру басқармасының "Успен аграрлық-техникалық колледжі" коммуналдық мемлекеттік қазыналық кәсіпорнының ғимараты;</w:t>
      </w:r>
    </w:p>
    <w:bookmarkEnd w:id="45"/>
    <w:p>
      <w:pPr>
        <w:spacing w:after="0"/>
        <w:ind w:left="0"/>
        <w:jc w:val="both"/>
      </w:pPr>
      <w:r>
        <w:rPr>
          <w:rFonts w:ascii="Times New Roman"/>
          <w:b w:val="false"/>
          <w:i w:val="false"/>
          <w:color w:val="000000"/>
          <w:sz w:val="28"/>
        </w:rPr>
        <w:t>
      сайлау учаскесінің шекарасы: көшелер: Чапаев 2, 4, 6, 8, 10, 12, 14, 16, 18А, 18Б, 20, 20А, 20Б, 22, 24, 26, 28; Абай 93, 95, 97, 99, 100, 101/1, 101/2, 102, 103/1, 103/2, 104, 105/1, 105/2, 106, 108, 110, 112, 114, 116, 118, 120, 122, 124; Милевский 108, 110, 112, 114, 116, 120, 124, 127, 129, 131, 133, 135, 137, 139, 141, 143, 145, 147, 149, 151, 153, 155, 159; Қазыбек би 120, 122, 123, 124, 125, 126, 127А, 127, 128, 129, 130, 131, 132, 133, 134, 135, 136, 137, 138, 139, 140, 142, 143, 144, 145, 147, 149, 149А, 150, 151, 152, 153, 155, 156, 157, 158, 159, 160, 161, 164; Бұқар жырау 78, 79, 80, 81, 82, 83, 85, 86, 87, 89, 90, 90А, 91, 92, 93, 94, 95, 96, 97, 98А, 99, 100/1, 100/2, 100А, 101, 102, 103, 104, 105, 106, 107, 108, 109, 110, 111, 112, 113, 114, 115, 116; Гагарин 115, 117, 119, 120, 121, 122, 123, 124, 125, 126, 127, 128, 129, 130, 131, 132, 133, 134, 135, 136, 137, 139А, 139, 140/1, 140/2, 141/1, 141/2, 141А/1, 141А/2, 142, 143, 144, 145/1, 145/2, 146, 147, 149, 153, Восточная 63, 65, 67, 68, 69, 70, 71, 72/1, 72/2, 72А, 73, 74, 75, 76, 77, 78, 79, 80, 81, 82, 83, 84, 85, 86, 87, 88, 92; Степная 45,46, 47, 48, 49, 50, 51, 52, 53, 54, 55, 56, 57, 58, 59, 60, 61, 62, 63, 64, 65, 66, 67, 68, 69, 70, 71, 72, 73; Наукенов 38, 40, 44, 46, 50, 52, 54, 56, 56А, 56Б, 58, 58А, 58Б, 60, 60А, 60Б; Мәшhүр Жүсіп Көпеев 99, 101, 103, 105, 107, 114, 116, 118, 120, 122, 122А, 124, 126; Мәншүк Мәметова; Мира; Крупская; Северная; Пушкин; Гоголь; Чехов.</w:t>
      </w:r>
    </w:p>
    <w:bookmarkStart w:name="z48" w:id="46"/>
    <w:p>
      <w:pPr>
        <w:spacing w:after="0"/>
        <w:ind w:left="0"/>
        <w:jc w:val="left"/>
      </w:pPr>
      <w:r>
        <w:rPr>
          <w:rFonts w:ascii="Times New Roman"/>
          <w:b/>
          <w:i w:val="false"/>
          <w:color w:val="000000"/>
        </w:rPr>
        <w:t xml:space="preserve"> № 436 сайлау учаскесі</w:t>
      </w:r>
    </w:p>
    <w:bookmarkEnd w:id="46"/>
    <w:bookmarkStart w:name="z49" w:id="47"/>
    <w:p>
      <w:pPr>
        <w:spacing w:after="0"/>
        <w:ind w:left="0"/>
        <w:jc w:val="both"/>
      </w:pPr>
      <w:r>
        <w:rPr>
          <w:rFonts w:ascii="Times New Roman"/>
          <w:b w:val="false"/>
          <w:i w:val="false"/>
          <w:color w:val="000000"/>
          <w:sz w:val="28"/>
        </w:rPr>
        <w:t>
      Сайлау учаскесінің орталығы: Ковалев ауылы, Тәуелсіздік көшесі, 35,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47"/>
    <w:p>
      <w:pPr>
        <w:spacing w:after="0"/>
        <w:ind w:left="0"/>
        <w:jc w:val="both"/>
      </w:pPr>
      <w:r>
        <w:rPr>
          <w:rFonts w:ascii="Times New Roman"/>
          <w:b w:val="false"/>
          <w:i w:val="false"/>
          <w:color w:val="000000"/>
          <w:sz w:val="28"/>
        </w:rPr>
        <w:t>
      сайлау учаскесінің шекарасы: Қозыкеткен ауылдық округі Ковалев ауылының аумағы.</w:t>
      </w:r>
    </w:p>
    <w:bookmarkStart w:name="z50" w:id="48"/>
    <w:p>
      <w:pPr>
        <w:spacing w:after="0"/>
        <w:ind w:left="0"/>
        <w:jc w:val="left"/>
      </w:pPr>
      <w:r>
        <w:rPr>
          <w:rFonts w:ascii="Times New Roman"/>
          <w:b/>
          <w:i w:val="false"/>
          <w:color w:val="000000"/>
        </w:rPr>
        <w:t xml:space="preserve"> № 579 сайлау учаскесі</w:t>
      </w:r>
    </w:p>
    <w:bookmarkEnd w:id="48"/>
    <w:bookmarkStart w:name="z51" w:id="49"/>
    <w:p>
      <w:pPr>
        <w:spacing w:after="0"/>
        <w:ind w:left="0"/>
        <w:jc w:val="both"/>
      </w:pPr>
      <w:r>
        <w:rPr>
          <w:rFonts w:ascii="Times New Roman"/>
          <w:b w:val="false"/>
          <w:i w:val="false"/>
          <w:color w:val="000000"/>
          <w:sz w:val="28"/>
        </w:rPr>
        <w:t>
      Сайлау учаскесінің орталығы: Белоусов ауылы, Школьная көшесі, 10, Успен ауданы әкімдігінің, Успен ауданының мәдениет, тілдерді дамыту, дене шынықтыру және спорт бөлімінің "Сауық-орталығы" мемлекеттік қазыналық коммуналдық кәсіпорнының ғимараты;</w:t>
      </w:r>
    </w:p>
    <w:bookmarkEnd w:id="49"/>
    <w:p>
      <w:pPr>
        <w:spacing w:after="0"/>
        <w:ind w:left="0"/>
        <w:jc w:val="both"/>
      </w:pPr>
      <w:r>
        <w:rPr>
          <w:rFonts w:ascii="Times New Roman"/>
          <w:b w:val="false"/>
          <w:i w:val="false"/>
          <w:color w:val="000000"/>
          <w:sz w:val="28"/>
        </w:rPr>
        <w:t>
      сайлау учаскесінің шекарасы: Успен ауылдық округі Белоусов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