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b0a43" w14:textId="08b0a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ауданы Мичурин ауылдық округі елді мекендерінің шекараларын (шектерін)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ауданы әкімдігінің 2024 жылғы 26 қыркүйектегі № 501/9 бірлескен қаулысы және Павлодар аудандық мәслихатының 2024 жылғы 26 қыркүйектегі № 21/187 шешімі. Павлодар облысының Әділет департаментінде 2024 жылғы 2 қазанда № 7601-14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108-бабының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Павлодар ауданының әкімдігі ҚАУЛЫ ЕТЕДІ және Павлодар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ауданы Мичурин ауылдық округі елді мекендерінің шекаралары (шектері) жалпы алаңы 3708 гектар: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бірлескен қаулының және шешімнің қосымшасына сәйкес Мичурин ауылының алаңы 1445 гектар, Госплемстанция ауылының алаңы 732 гектар, Үміт апа ауылының алаңы 1531 гектар шекаралары (шектері) белгіленсін.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шешімнің орындалуын бақылау аудан әкімінің орынбасары К.К.Нурмагамбетовке және аудандық мәслихаттың тұрғын үй-коммуналдық шаруашылық, агроөнеркәсіптік кешен және жер қатынастары мәселелері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бірлескен қаулы және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Дычко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501/9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21/187 бірлескен қаулысы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Павлодар ауданы Мичурин ауылдық округінің елді мекендерінің Мичурин ауылы, Госплемстанция ауылы, Үміт апа ауылының жаңа шекараларының схемалық картасы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9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9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6642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42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