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5d4e" w14:textId="e685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6 тамыздағы № 20/167 шешімі. Павлодар облысының Әділет департаментінде 2024 жылғы 7 тамызда № 7578-14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Хостелдерді, қонақжайларды, жалға берілетін тұрғын үйлерді қоспағанда, туристерді орналастыру орындарында шетелдіктер үшін туристік жарна мөлшерлемелері 2024 жылғы 1 қаңтардан бастап 31 желтоқсанды қоса алғанда –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