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bb11" w14:textId="93db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2023 жылғы 30 қарашадағы № 2/6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Май аудандық мәслихатының 2024 жылғы 29 тамыздағы № 1/17 шешімі. Павлодар облысының Әділет департаментінде 2024 жылғы 5 қыркүйекте № 7590-14 болып тіркелді</w:t>
      </w:r>
    </w:p>
    <w:p>
      <w:pPr>
        <w:spacing w:after="0"/>
        <w:ind w:left="0"/>
        <w:jc w:val="both"/>
      </w:pPr>
      <w:bookmarkStart w:name="z1" w:id="0"/>
      <w:r>
        <w:rPr>
          <w:rFonts w:ascii="Times New Roman"/>
          <w:b w:val="false"/>
          <w:i w:val="false"/>
          <w:color w:val="000000"/>
          <w:sz w:val="28"/>
        </w:rPr>
        <w:t>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2023 жылғы 30 қарашадағы №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7432-14 болып тіркелген)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8) тармақшасының төртінші абзацы жаңа редакцияда жазылсын:</w:t>
      </w:r>
    </w:p>
    <w:p>
      <w:pPr>
        <w:spacing w:after="0"/>
        <w:ind w:left="0"/>
        <w:jc w:val="both"/>
      </w:pPr>
      <w:r>
        <w:rPr>
          <w:rFonts w:ascii="Times New Roman"/>
          <w:b w:val="false"/>
          <w:i w:val="false"/>
          <w:color w:val="000000"/>
          <w:sz w:val="28"/>
        </w:rPr>
        <w:t>
      "бас бостандығынан айыру орындарынан босатылған азаматтарға, пробация қызметінің есебінде болуы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2) тармақшасында:</w:t>
      </w:r>
    </w:p>
    <w:p>
      <w:pPr>
        <w:spacing w:after="0"/>
        <w:ind w:left="0"/>
        <w:jc w:val="both"/>
      </w:pPr>
      <w:r>
        <w:rPr>
          <w:rFonts w:ascii="Times New Roman"/>
          <w:b w:val="false"/>
          <w:i w:val="false"/>
          <w:color w:val="000000"/>
          <w:sz w:val="28"/>
        </w:rPr>
        <w:t>
      сегізінші абзацы жаңа редакцияда жазылсын:</w:t>
      </w:r>
    </w:p>
    <w:p>
      <w:pPr>
        <w:spacing w:after="0"/>
        <w:ind w:left="0"/>
        <w:jc w:val="both"/>
      </w:pPr>
      <w:r>
        <w:rPr>
          <w:rFonts w:ascii="Times New Roman"/>
          <w:b w:val="false"/>
          <w:i w:val="false"/>
          <w:color w:val="000000"/>
          <w:sz w:val="28"/>
        </w:rPr>
        <w:t>
      "әлеуметтік маңызы бар ауруларға тап болған (туберкулез, адамның иммунитет тапшылығы вирусы (АИВ) тудыратын ауру, созылмалы вирустық гепатиттер және бауыр циррозы, қатерлі ісіктер, қант диабеті, психикалық, мінез-құлық бұзылулары (аурулары), балалардың церебралдық параличі, миокардтың жіті инфаргі (алғашқы 6 ай), ревматизм, дәнекер тіннің жүйелі зақымданулары, нерв жүйесінің дегенерациялық аурулары, орталық нерв жүйесінің миелинсіздендіруші аурулары, орфандық аурулар) азаматтарға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немесе Үлгілік қағидаларының 12-тармағының 1) тармақшасында, 3) тармақшасының үшінші абзацында көрсетілген құжатты қоса бере отырып өтініш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тоғызыншы</w:t>
      </w:r>
      <w:r>
        <w:rPr>
          <w:rFonts w:ascii="Times New Roman"/>
          <w:b w:val="false"/>
          <w:i w:val="false"/>
          <w:color w:val="000000"/>
          <w:sz w:val="28"/>
        </w:rPr>
        <w:t xml:space="preserve">, </w:t>
      </w:r>
      <w:r>
        <w:rPr>
          <w:rFonts w:ascii="Times New Roman"/>
          <w:b w:val="false"/>
          <w:i w:val="false"/>
          <w:color w:val="000000"/>
          <w:sz w:val="28"/>
        </w:rPr>
        <w:t>оныншы</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w:t>
      </w:r>
      <w:r>
        <w:rPr>
          <w:rFonts w:ascii="Times New Roman"/>
          <w:b w:val="false"/>
          <w:i w:val="false"/>
          <w:color w:val="000000"/>
          <w:sz w:val="28"/>
        </w:rPr>
        <w:t>он екінші</w:t>
      </w:r>
      <w:r>
        <w:rPr>
          <w:rFonts w:ascii="Times New Roman"/>
          <w:b w:val="false"/>
          <w:i w:val="false"/>
          <w:color w:val="000000"/>
          <w:sz w:val="28"/>
        </w:rPr>
        <w:t xml:space="preserve"> абзацтар алып тасталсын.</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