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25fd" w14:textId="b332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Май ауданы әкімдігінің 2024 жылғы 28 мамырдағы № 132/5 қаулысы. Павлодар облысының Әділет департаментінде 2024 жылғы 29 мамырда № 7552-14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 қосымшаларына</w:t>
      </w:r>
      <w:r>
        <w:rPr>
          <w:rFonts w:ascii="Times New Roman"/>
          <w:b w:val="false"/>
          <w:i w:val="false"/>
          <w:color w:val="000000"/>
          <w:sz w:val="28"/>
        </w:rPr>
        <w:t xml:space="preserve"> сәйкес Май ауданының шалғайдағы елді мекендерінде тұратын балаларды жалпы білім беретін мектептеріне тасымалдау схемалары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Май ауданының шалғайдағы елді мекендерінде тұратын балаларды жалпы білім беретін мектептеріне тасымалдау тәртібі бекітілсін.</w:t>
      </w:r>
    </w:p>
    <w:bookmarkEnd w:id="2"/>
    <w:bookmarkStart w:name="z4" w:id="3"/>
    <w:p>
      <w:pPr>
        <w:spacing w:after="0"/>
        <w:ind w:left="0"/>
        <w:jc w:val="both"/>
      </w:pPr>
      <w:r>
        <w:rPr>
          <w:rFonts w:ascii="Times New Roman"/>
          <w:b w:val="false"/>
          <w:i w:val="false"/>
          <w:color w:val="000000"/>
          <w:sz w:val="28"/>
        </w:rPr>
        <w:t xml:space="preserve">
      3. Май ауданы әкімдігінің 2016 жылғы 18 тамыздағы "Май ауданының шалғайдағы елді мекендерінде тұратын балаларды жалпы білім беру мектептеріне тасымалдау схемалары мен тәртібін бекіту туралы" №167/8 (нормативтік құқықтық актілерді мемлекеттік тіркеу Тізілімінде № 5233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Май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2024 жылғы 28 мамырдағы</w:t>
            </w:r>
            <w:r>
              <w:br/>
            </w:r>
            <w:r>
              <w:rPr>
                <w:rFonts w:ascii="Times New Roman"/>
                <w:b w:val="false"/>
                <w:i w:val="false"/>
                <w:color w:val="000000"/>
                <w:sz w:val="20"/>
              </w:rPr>
              <w:t>№ 132/5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Х. Сейітказин ауылында тұратын балаларды Қаратерек орта мектебіне тасымалдау схемасы</w:t>
      </w:r>
    </w:p>
    <w:p>
      <w:pPr>
        <w:spacing w:after="0"/>
        <w:ind w:left="0"/>
        <w:jc w:val="left"/>
      </w:pPr>
      <w:r>
        <w:br/>
      </w:r>
    </w:p>
    <w:p>
      <w:pPr>
        <w:spacing w:after="0"/>
        <w:ind w:left="0"/>
        <w:jc w:val="both"/>
      </w:pPr>
      <w:r>
        <w:drawing>
          <wp:inline distT="0" distB="0" distL="0" distR="0">
            <wp:extent cx="74168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ауылдан Қаратерек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Ақсарай, Жаңасарай ауылдарында тұратын балаларды Малайсары орта мектебіне тасымалдау схемасы</w:t>
      </w:r>
    </w:p>
    <w:p>
      <w:pPr>
        <w:spacing w:after="0"/>
        <w:ind w:left="0"/>
        <w:jc w:val="left"/>
      </w:pPr>
      <w:r>
        <w:br/>
      </w:r>
    </w:p>
    <w:p>
      <w:pPr>
        <w:spacing w:after="0"/>
        <w:ind w:left="0"/>
        <w:jc w:val="both"/>
      </w:pPr>
      <w:r>
        <w:drawing>
          <wp:inline distT="0" distB="0" distL="0" distR="0">
            <wp:extent cx="76454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514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елді мекендерден Малайсары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Абай ауылында тұратын балаларды Саты негізгі мектебіне тасымалдау схемасы</w:t>
      </w:r>
    </w:p>
    <w:p>
      <w:pPr>
        <w:spacing w:after="0"/>
        <w:ind w:left="0"/>
        <w:jc w:val="left"/>
      </w:pPr>
      <w:r>
        <w:br/>
      </w:r>
    </w:p>
    <w:p>
      <w:pPr>
        <w:spacing w:after="0"/>
        <w:ind w:left="0"/>
        <w:jc w:val="both"/>
      </w:pPr>
      <w:r>
        <w:drawing>
          <wp:inline distT="0" distB="0" distL="0" distR="0">
            <wp:extent cx="76581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736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ауылдан Саты негізгі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Еңбекші ауылында тұратын балаларды Май орта мектебіне тасымалдау схемасы</w:t>
      </w:r>
    </w:p>
    <w:p>
      <w:pPr>
        <w:spacing w:after="0"/>
        <w:ind w:left="0"/>
        <w:jc w:val="left"/>
      </w:pPr>
      <w:r>
        <w:br/>
      </w:r>
    </w:p>
    <w:p>
      <w:pPr>
        <w:spacing w:after="0"/>
        <w:ind w:left="0"/>
        <w:jc w:val="both"/>
      </w:pPr>
      <w:r>
        <w:drawing>
          <wp:inline distT="0" distB="0" distL="0" distR="0">
            <wp:extent cx="76454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454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418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ауылдан Май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Жаңа Тілек, Бозша ауылдарында жәнеТалды, Қошай учаскелерінде тұратын балаларды А. Иманов ат. орта мектебіне тасымалдау схемасы</w:t>
      </w:r>
    </w:p>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514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елді мекендерден А. Иманов ат.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Шыған ауылы, Коктобе станциясы және Учхоз учаскесінде тұратын балаларды Көктөбе орта мектебіне тасымалдау схемасы</w:t>
      </w:r>
    </w:p>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132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елді мекендерден Көктөбе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Кеңтүбек ауылы, Подхоз учаскесі және ветеринарлық станцияда тұратын балаларды Е. Мұқашев ат. орта мектебіне тасымалдау схемасы</w:t>
      </w:r>
    </w:p>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434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елді мекендерден Е. Мұқашев ат.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5 Бригада учаскесінде және Жұмыскер темір жол разъезінде тұратын балаларды Қазан орта мектебіне тасымалдау схемасы</w:t>
      </w:r>
    </w:p>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926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елді мекендерден Қазан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Баскөл, Қарабұлақ, Малайсары, Саты, Абай, Жұмыскер, Қаратерек ауылдарында тұратын балаларды Жалтыр орта мектебіне тасымалдау схемасы</w:t>
      </w:r>
    </w:p>
    <w:p>
      <w:pPr>
        <w:spacing w:after="0"/>
        <w:ind w:left="0"/>
        <w:jc w:val="left"/>
      </w:pP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101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елді мекендерден Жалтыр орта мектебіне дейінгі ұзақтығы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Май ауданының шалғайдағы елді мекендерінде тұратынбалаларды жалпы білім беру мектептеріне тасымалдау тәртібі</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Май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сәйкес әзірленген және Май ауданының шалғайдағы елді мекендерінде тұратын балаларды жалпы білім беру мектептеріне тасымалдау тәртібін айқындайды.</w:t>
      </w:r>
    </w:p>
    <w:bookmarkEnd w:id="7"/>
    <w:bookmarkStart w:name="z19" w:id="8"/>
    <w:p>
      <w:pPr>
        <w:spacing w:after="0"/>
        <w:ind w:left="0"/>
        <w:jc w:val="left"/>
      </w:pPr>
      <w:r>
        <w:rPr>
          <w:rFonts w:ascii="Times New Roman"/>
          <w:b/>
          <w:i w:val="false"/>
          <w:color w:val="000000"/>
        </w:rPr>
        <w:t xml:space="preserve"> 2 - тарау. Автокөлік құралдарына қойылатын талаптар</w:t>
      </w:r>
    </w:p>
    <w:bookmarkEnd w:id="8"/>
    <w:bookmarkStart w:name="z20" w:id="9"/>
    <w:p>
      <w:pPr>
        <w:spacing w:after="0"/>
        <w:ind w:left="0"/>
        <w:jc w:val="both"/>
      </w:pPr>
      <w:r>
        <w:rPr>
          <w:rFonts w:ascii="Times New Roman"/>
          <w:b w:val="false"/>
          <w:i w:val="false"/>
          <w:color w:val="000000"/>
          <w:sz w:val="28"/>
        </w:rPr>
        <w:t>
      2. Балаларды тасымалдау үшiн бөлiнген автобустардың, шағын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9"/>
    <w:bookmarkStart w:name="z21" w:id="10"/>
    <w:p>
      <w:pPr>
        <w:spacing w:after="0"/>
        <w:ind w:left="0"/>
        <w:jc w:val="both"/>
      </w:pPr>
      <w:r>
        <w:rPr>
          <w:rFonts w:ascii="Times New Roman"/>
          <w:b w:val="false"/>
          <w:i w:val="false"/>
          <w:color w:val="000000"/>
          <w:sz w:val="28"/>
        </w:rPr>
        <w:t xml:space="preserve">
      3. Балаларды тасымалдауға арналған автобустарға қойылатын талаптарҚазақстан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санитарлық қағидалардың 25 қосымшасының </w:t>
      </w:r>
      <w:r>
        <w:rPr>
          <w:rFonts w:ascii="Times New Roman"/>
          <w:b w:val="false"/>
          <w:i w:val="false"/>
          <w:color w:val="000000"/>
          <w:sz w:val="28"/>
        </w:rPr>
        <w:t xml:space="preserve">1 тармағына </w:t>
      </w:r>
      <w:r>
        <w:rPr>
          <w:rFonts w:ascii="Times New Roman"/>
          <w:b w:val="false"/>
          <w:i w:val="false"/>
          <w:color w:val="000000"/>
          <w:sz w:val="28"/>
        </w:rPr>
        <w:t xml:space="preserve"> сай болуы тиіс, сондай-ақ мыналармен:</w:t>
      </w:r>
    </w:p>
    <w:bookmarkEnd w:id="10"/>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xml:space="preserve">
      4) екі алғашқы медициналық көмек қобдишаларымен (медициналық көмек қобдишалары Қазақстан Республикасы Денсаулық сақтау министрінің 2014 жылғы 2 шілдедегі № 368 "Алғашқы медициналық көмектің автомобильдік дәрідәрмек қобдишаларының дәрілік заттар мен медициналық мақсаттағы бұйымдар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алғашқы медициналық көмектің автомобильдік дәрі-дәрмек қобдишаларының дәрілік заттар мен медициналық мақсаттағы бұйымдар тізбесіне сәйкес дәрі дәрмектермен және медициналық өнімдермен жабдықталуы керек);</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22" w:id="11"/>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1"/>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23" w:id="12"/>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2"/>
    <w:bookmarkStart w:name="z24" w:id="13"/>
    <w:p>
      <w:pPr>
        <w:spacing w:after="0"/>
        <w:ind w:left="0"/>
        <w:jc w:val="both"/>
      </w:pPr>
      <w:r>
        <w:rPr>
          <w:rFonts w:ascii="Times New Roman"/>
          <w:b w:val="false"/>
          <w:i w:val="false"/>
          <w:color w:val="000000"/>
          <w:sz w:val="28"/>
        </w:rPr>
        <w:t xml:space="preserve">
      6. Сыртқы кузовты жуу ауысымнан кейін өткізіледі. </w:t>
      </w:r>
    </w:p>
    <w:bookmarkEnd w:id="13"/>
    <w:bookmarkStart w:name="z25" w:id="14"/>
    <w:p>
      <w:pPr>
        <w:spacing w:after="0"/>
        <w:ind w:left="0"/>
        <w:jc w:val="left"/>
      </w:pPr>
      <w:r>
        <w:rPr>
          <w:rFonts w:ascii="Times New Roman"/>
          <w:b/>
          <w:i w:val="false"/>
          <w:color w:val="000000"/>
        </w:rPr>
        <w:t xml:space="preserve"> 3-тарау. Балаларды тасымалдау тәртібі</w:t>
      </w:r>
    </w:p>
    <w:bookmarkEnd w:id="14"/>
    <w:bookmarkStart w:name="z26" w:id="15"/>
    <w:p>
      <w:pPr>
        <w:spacing w:after="0"/>
        <w:ind w:left="0"/>
        <w:jc w:val="both"/>
      </w:pPr>
      <w:r>
        <w:rPr>
          <w:rFonts w:ascii="Times New Roman"/>
          <w:b w:val="false"/>
          <w:i w:val="false"/>
          <w:color w:val="000000"/>
          <w:sz w:val="28"/>
        </w:rPr>
        <w:t>
      7. Балаларды тасымалдауды бастамастан бұрын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bookmarkEnd w:id="15"/>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bookmarkStart w:name="z27" w:id="16"/>
    <w:p>
      <w:pPr>
        <w:spacing w:after="0"/>
        <w:ind w:left="0"/>
        <w:jc w:val="both"/>
      </w:pPr>
      <w:r>
        <w:rPr>
          <w:rFonts w:ascii="Times New Roman"/>
          <w:b w:val="false"/>
          <w:i w:val="false"/>
          <w:color w:val="000000"/>
          <w:sz w:val="28"/>
        </w:rPr>
        <w:t>
      8.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6"/>
    <w:p>
      <w:pPr>
        <w:spacing w:after="0"/>
        <w:ind w:left="0"/>
        <w:jc w:val="both"/>
      </w:pPr>
      <w:r>
        <w:rPr>
          <w:rFonts w:ascii="Times New Roman"/>
          <w:b w:val="false"/>
          <w:i w:val="false"/>
          <w:color w:val="000000"/>
          <w:sz w:val="28"/>
        </w:rPr>
        <w:t>
      Балаларды тасымалдау үшін бөлінетін автобустардың орындықтарының орналасуы ересек еріп жүрушілерге өз орындарынан қозғалыс кезінде балалардың мінез-құлқын бақылауды жүзеге асыруға мүмкіндік беруі тиіс</w:t>
      </w:r>
    </w:p>
    <w:bookmarkStart w:name="z28" w:id="17"/>
    <w:p>
      <w:pPr>
        <w:spacing w:after="0"/>
        <w:ind w:left="0"/>
        <w:jc w:val="both"/>
      </w:pPr>
      <w:r>
        <w:rPr>
          <w:rFonts w:ascii="Times New Roman"/>
          <w:b w:val="false"/>
          <w:i w:val="false"/>
          <w:color w:val="000000"/>
          <w:sz w:val="28"/>
        </w:rPr>
        <w:t>
      9.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7"/>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29" w:id="18"/>
    <w:p>
      <w:pPr>
        <w:spacing w:after="0"/>
        <w:ind w:left="0"/>
        <w:jc w:val="both"/>
      </w:pPr>
      <w:r>
        <w:rPr>
          <w:rFonts w:ascii="Times New Roman"/>
          <w:b w:val="false"/>
          <w:i w:val="false"/>
          <w:color w:val="000000"/>
          <w:sz w:val="28"/>
        </w:rPr>
        <w:t>
      10. Тәулiктiң жарық мезгiлiнде балаларды автобуспен тасымалдау фаралардың жақын қосылған жарығымен жүзеге асырылады.</w:t>
      </w:r>
    </w:p>
    <w:bookmarkEnd w:id="18"/>
    <w:bookmarkStart w:name="z30" w:id="19"/>
    <w:p>
      <w:pPr>
        <w:spacing w:after="0"/>
        <w:ind w:left="0"/>
        <w:jc w:val="both"/>
      </w:pPr>
      <w:r>
        <w:rPr>
          <w:rFonts w:ascii="Times New Roman"/>
          <w:b w:val="false"/>
          <w:i w:val="false"/>
          <w:color w:val="000000"/>
          <w:sz w:val="28"/>
        </w:rPr>
        <w:t>
      11.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9"/>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31" w:id="20"/>
    <w:p>
      <w:pPr>
        <w:spacing w:after="0"/>
        <w:ind w:left="0"/>
        <w:jc w:val="both"/>
      </w:pPr>
      <w:r>
        <w:rPr>
          <w:rFonts w:ascii="Times New Roman"/>
          <w:b w:val="false"/>
          <w:i w:val="false"/>
          <w:color w:val="000000"/>
          <w:sz w:val="28"/>
        </w:rPr>
        <w:t>
      12.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20"/>
    <w:bookmarkStart w:name="z32" w:id="21"/>
    <w:p>
      <w:pPr>
        <w:spacing w:after="0"/>
        <w:ind w:left="0"/>
        <w:jc w:val="both"/>
      </w:pPr>
      <w:r>
        <w:rPr>
          <w:rFonts w:ascii="Times New Roman"/>
          <w:b w:val="false"/>
          <w:i w:val="false"/>
          <w:color w:val="000000"/>
          <w:sz w:val="28"/>
        </w:rPr>
        <w:t>
      13. Автобустардың қозғалыс кестесiн тасымалдаушы мен тапсырыс берушi келiседi.</w:t>
      </w:r>
    </w:p>
    <w:bookmarkEnd w:id="21"/>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33" w:id="22"/>
    <w:p>
      <w:pPr>
        <w:spacing w:after="0"/>
        <w:ind w:left="0"/>
        <w:jc w:val="both"/>
      </w:pPr>
      <w:r>
        <w:rPr>
          <w:rFonts w:ascii="Times New Roman"/>
          <w:b w:val="false"/>
          <w:i w:val="false"/>
          <w:color w:val="000000"/>
          <w:sz w:val="28"/>
        </w:rPr>
        <w:t>
      14. Балалардың ұйымдастырылған топтарын тасымалдауларына жетi жастан кiшi емес балалар рұқсат етiледi.</w:t>
      </w:r>
    </w:p>
    <w:bookmarkEnd w:id="22"/>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Start w:name="z34" w:id="23"/>
    <w:p>
      <w:pPr>
        <w:spacing w:after="0"/>
        <w:ind w:left="0"/>
        <w:jc w:val="both"/>
      </w:pPr>
      <w:r>
        <w:rPr>
          <w:rFonts w:ascii="Times New Roman"/>
          <w:b w:val="false"/>
          <w:i w:val="false"/>
          <w:color w:val="000000"/>
          <w:sz w:val="28"/>
        </w:rPr>
        <w:t>
      15. Автобустарда жол жүруге мынадай балаларға және ересек ерiп жүрушiлерге рұқсат етілмейді:</w:t>
      </w:r>
    </w:p>
    <w:bookmarkEnd w:id="23"/>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35" w:id="24"/>
    <w:p>
      <w:pPr>
        <w:spacing w:after="0"/>
        <w:ind w:left="0"/>
        <w:jc w:val="both"/>
      </w:pPr>
      <w:r>
        <w:rPr>
          <w:rFonts w:ascii="Times New Roman"/>
          <w:b w:val="false"/>
          <w:i w:val="false"/>
          <w:color w:val="000000"/>
          <w:sz w:val="28"/>
        </w:rPr>
        <w:t>
      16. Балаларды тасымалдау үшiн мынадай жүргiзушiлерге рұқсат етiледi:</w:t>
      </w:r>
    </w:p>
    <w:bookmarkEnd w:id="24"/>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36" w:id="25"/>
    <w:p>
      <w:pPr>
        <w:spacing w:after="0"/>
        <w:ind w:left="0"/>
        <w:jc w:val="both"/>
      </w:pPr>
      <w:r>
        <w:rPr>
          <w:rFonts w:ascii="Times New Roman"/>
          <w:b w:val="false"/>
          <w:i w:val="false"/>
          <w:color w:val="000000"/>
          <w:sz w:val="28"/>
        </w:rPr>
        <w:t>
      17. Балаларды тасымалдау кезiнде автобустың жүргiзушiсiне рұқсат етілмейді:</w:t>
      </w:r>
    </w:p>
    <w:bookmarkEnd w:id="25"/>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37" w:id="26"/>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6"/>
    <w:bookmarkStart w:name="z38" w:id="27"/>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7"/>
    <w:bookmarkStart w:name="z39" w:id="28"/>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8"/>
    <w:bookmarkStart w:name="z40" w:id="29"/>
    <w:p>
      <w:pPr>
        <w:spacing w:after="0"/>
        <w:ind w:left="0"/>
        <w:jc w:val="left"/>
      </w:pPr>
      <w:r>
        <w:rPr>
          <w:rFonts w:ascii="Times New Roman"/>
          <w:b/>
          <w:i w:val="false"/>
          <w:color w:val="000000"/>
        </w:rPr>
        <w:t xml:space="preserve"> 4-тарау. Қорытынды ережелер</w:t>
      </w:r>
    </w:p>
    <w:bookmarkEnd w:id="29"/>
    <w:bookmarkStart w:name="z41" w:id="30"/>
    <w:p>
      <w:pPr>
        <w:spacing w:after="0"/>
        <w:ind w:left="0"/>
        <w:jc w:val="both"/>
      </w:pPr>
      <w:r>
        <w:rPr>
          <w:rFonts w:ascii="Times New Roman"/>
          <w:b w:val="false"/>
          <w:i w:val="false"/>
          <w:color w:val="000000"/>
          <w:sz w:val="28"/>
        </w:rPr>
        <w:t>
      21. Май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