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c25f8" w14:textId="cdc2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арналған Май ауданы бойынша шетелдіктер үшін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2024 жылғы 26 наурыздағы № 3/12 шешімі. Павлодар облысының Әділет департаментінде 2024 жылғы 27 наурызда № 7518-14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 "Қазақстан Республикасындағы жергілікті мемлекеттік басқару және өзін-өзі басқару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> 2-10 тармағына, "Шетелдіктер үшін туристік жарнаны төлеу қағидаларын бекіту туралы" Қазақстан Республикасы Мәдениет және спорт министрінің 2023 жылғы 14 шілдедегі № 181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 сәйкес,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 жылға арналған Май ауданы бойынша шетелдіктер үшін туристік жарна мөлшерлемелері хостелдерді, қонақжайларды, жалға берілетін тұрғын үйлерді қоспағанда, туристерді орналастыру орындарында болу құнынан 0 (нөл) пайыз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