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8c2b" w14:textId="68c8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әкімдігінің 2021 жылғы 28 маусымдағы № 1-03/209 "Аққулы ауданының елді мекендерінде салық салу объектісінің орналасуын ескеретін аймаққа бөлу коэффициенттерін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2024 жылғы 6 қарашадағы № 1-03/229 қаулысы. Павлодар облысының Әділет департаментінде 2024 жылғы 12 қарашада № 7611-14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Аққулы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 әкімдігінің "Аққулы ауданының елді мекендерінде салық салу объектісінің орналасуын ескеретін аймаққа бөлу коэффициенттерін бекіту туралы" 2021 жылғы 28 маусымдағы № 1-03/209 (Нормативтік құқықтық актілерді мемлекеттік тіркеу тізілімінде № 23321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кіріспе өзгеріссіз: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ауданының әкімдігі ҚАУЛЫ ЕТЕДІ:";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Аққулы ауданы әкімінің орынбасары Д.Ж.Молдагельдиновке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1-03/209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ауданының елді мекендерінде салық салу объектісінің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Баймолдин атындағы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Мерғалым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Тлектес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