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70ca" w14:textId="3e27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2019 жылғы 24 қаңтардағы № 1-04/1 "Аққулы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Аққулы ауданы әкімінің 2024 жылғы 6 қыркүйектегі № 1-04/2 шешімі. Павлодар облысының Әділет департаментінде 2024 жылғы 9 қыркүйекте № 7593-14 болып тіркелді</w:t>
      </w:r>
    </w:p>
    <w:p>
      <w:pPr>
        <w:spacing w:after="0"/>
        <w:ind w:left="0"/>
        <w:jc w:val="both"/>
      </w:pPr>
      <w:bookmarkStart w:name="z1" w:id="0"/>
      <w:r>
        <w:rPr>
          <w:rFonts w:ascii="Times New Roman"/>
          <w:b w:val="false"/>
          <w:i w:val="false"/>
          <w:color w:val="000000"/>
          <w:sz w:val="28"/>
        </w:rPr>
        <w:t>
      Аққулы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әкімінің 2019 жылғы 24 қаңтардағы № 1-04/1 "Аққулы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Аққулы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Аққулы аудандық </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1-04/2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1-04/1 шешіміне</w:t>
            </w:r>
            <w:r>
              <w:br/>
            </w:r>
            <w:r>
              <w:rPr>
                <w:rFonts w:ascii="Times New Roman"/>
                <w:b w:val="false"/>
                <w:i w:val="false"/>
                <w:color w:val="000000"/>
                <w:sz w:val="20"/>
              </w:rPr>
              <w:t>1 - қосымша</w:t>
            </w:r>
          </w:p>
        </w:tc>
      </w:tr>
    </w:tbl>
    <w:bookmarkStart w:name="z7" w:id="5"/>
    <w:p>
      <w:pPr>
        <w:spacing w:after="0"/>
        <w:ind w:left="0"/>
        <w:jc w:val="left"/>
      </w:pPr>
      <w:r>
        <w:rPr>
          <w:rFonts w:ascii="Times New Roman"/>
          <w:b/>
          <w:i w:val="false"/>
          <w:color w:val="000000"/>
        </w:rPr>
        <w:t xml:space="preserve"> Аққулы ауданы аумағындағы сайлау учаскелері</w:t>
      </w:r>
    </w:p>
    <w:bookmarkEnd w:id="5"/>
    <w:bookmarkStart w:name="z8" w:id="6"/>
    <w:p>
      <w:pPr>
        <w:spacing w:after="0"/>
        <w:ind w:left="0"/>
        <w:jc w:val="left"/>
      </w:pPr>
      <w:r>
        <w:rPr>
          <w:rFonts w:ascii="Times New Roman"/>
          <w:b/>
          <w:i w:val="false"/>
          <w:color w:val="000000"/>
        </w:rPr>
        <w:t xml:space="preserve"> № 325 сайлау учаскесі</w:t>
      </w:r>
    </w:p>
    <w:bookmarkEnd w:id="6"/>
    <w:p>
      <w:pPr>
        <w:spacing w:after="0"/>
        <w:ind w:left="0"/>
        <w:jc w:val="both"/>
      </w:pPr>
      <w:r>
        <w:rPr>
          <w:rFonts w:ascii="Times New Roman"/>
          <w:b w:val="false"/>
          <w:i w:val="false"/>
          <w:color w:val="000000"/>
          <w:sz w:val="28"/>
        </w:rPr>
        <w:t>
      Сайлау учаскесінің орталығы: Ямышево ауылы, Абай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Ямышево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Ямышево ауылының аумағы.</w:t>
      </w:r>
    </w:p>
    <w:bookmarkStart w:name="z9" w:id="7"/>
    <w:p>
      <w:pPr>
        <w:spacing w:after="0"/>
        <w:ind w:left="0"/>
        <w:jc w:val="left"/>
      </w:pPr>
      <w:r>
        <w:rPr>
          <w:rFonts w:ascii="Times New Roman"/>
          <w:b/>
          <w:i w:val="false"/>
          <w:color w:val="000000"/>
        </w:rPr>
        <w:t xml:space="preserve"> № 326 сайлау учаскесі</w:t>
      </w:r>
    </w:p>
    <w:bookmarkEnd w:id="7"/>
    <w:p>
      <w:pPr>
        <w:spacing w:after="0"/>
        <w:ind w:left="0"/>
        <w:jc w:val="both"/>
      </w:pPr>
      <w:r>
        <w:rPr>
          <w:rFonts w:ascii="Times New Roman"/>
          <w:b w:val="false"/>
          <w:i w:val="false"/>
          <w:color w:val="000000"/>
          <w:sz w:val="28"/>
        </w:rPr>
        <w:t>
      Сайлау учаскесінің орталығы: Тілектес ауылы, Уақап Сыздықов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Тілектес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Тілектес ауылының аумағы.</w:t>
      </w:r>
    </w:p>
    <w:bookmarkStart w:name="z10" w:id="8"/>
    <w:p>
      <w:pPr>
        <w:spacing w:after="0"/>
        <w:ind w:left="0"/>
        <w:jc w:val="left"/>
      </w:pPr>
      <w:r>
        <w:rPr>
          <w:rFonts w:ascii="Times New Roman"/>
          <w:b/>
          <w:i w:val="false"/>
          <w:color w:val="000000"/>
        </w:rPr>
        <w:t xml:space="preserve"> № 327 сайлау учаскесі</w:t>
      </w:r>
    </w:p>
    <w:bookmarkEnd w:id="8"/>
    <w:p>
      <w:pPr>
        <w:spacing w:after="0"/>
        <w:ind w:left="0"/>
        <w:jc w:val="both"/>
      </w:pPr>
      <w:r>
        <w:rPr>
          <w:rFonts w:ascii="Times New Roman"/>
          <w:b w:val="false"/>
          <w:i w:val="false"/>
          <w:color w:val="000000"/>
          <w:sz w:val="28"/>
        </w:rPr>
        <w:t>
      Сайлау учаскесінің орталығы: Қызылқоғам ауылы, Қалы Дүйсенов көшесі, 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Қызылқоғам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Қызылқоғам ауылының аумағы.</w:t>
      </w:r>
    </w:p>
    <w:bookmarkStart w:name="z11" w:id="9"/>
    <w:p>
      <w:pPr>
        <w:spacing w:after="0"/>
        <w:ind w:left="0"/>
        <w:jc w:val="left"/>
      </w:pPr>
      <w:r>
        <w:rPr>
          <w:rFonts w:ascii="Times New Roman"/>
          <w:b/>
          <w:i w:val="false"/>
          <w:color w:val="000000"/>
        </w:rPr>
        <w:t xml:space="preserve"> № 328 сайлау учаскесі</w:t>
      </w:r>
    </w:p>
    <w:bookmarkEnd w:id="9"/>
    <w:p>
      <w:pPr>
        <w:spacing w:after="0"/>
        <w:ind w:left="0"/>
        <w:jc w:val="both"/>
      </w:pPr>
      <w:r>
        <w:rPr>
          <w:rFonts w:ascii="Times New Roman"/>
          <w:b w:val="false"/>
          <w:i w:val="false"/>
          <w:color w:val="000000"/>
          <w:sz w:val="28"/>
        </w:rPr>
        <w:t>
      Сайлау учаскесінің орталығы: Қарақала ауылы, Шайхыслям Оспанов көшесі, 26,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Қарақала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 Қарақала ауылының аумағы.</w:t>
      </w:r>
    </w:p>
    <w:bookmarkStart w:name="z12" w:id="10"/>
    <w:p>
      <w:pPr>
        <w:spacing w:after="0"/>
        <w:ind w:left="0"/>
        <w:jc w:val="left"/>
      </w:pPr>
      <w:r>
        <w:rPr>
          <w:rFonts w:ascii="Times New Roman"/>
          <w:b/>
          <w:i w:val="false"/>
          <w:color w:val="000000"/>
        </w:rPr>
        <w:t xml:space="preserve"> № 329 сайлау учаскесі</w:t>
      </w:r>
    </w:p>
    <w:bookmarkEnd w:id="10"/>
    <w:p>
      <w:pPr>
        <w:spacing w:after="0"/>
        <w:ind w:left="0"/>
        <w:jc w:val="both"/>
      </w:pPr>
      <w:r>
        <w:rPr>
          <w:rFonts w:ascii="Times New Roman"/>
          <w:b w:val="false"/>
          <w:i w:val="false"/>
          <w:color w:val="000000"/>
          <w:sz w:val="28"/>
        </w:rPr>
        <w:t>
      Сайлау учаскесінің орталығы: Шәмші ауылы, Төлен Әмірғалиев көшесі, 65,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Шәмші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Шәмші ауылының аумағы.</w:t>
      </w:r>
    </w:p>
    <w:bookmarkStart w:name="z13" w:id="11"/>
    <w:p>
      <w:pPr>
        <w:spacing w:after="0"/>
        <w:ind w:left="0"/>
        <w:jc w:val="left"/>
      </w:pPr>
      <w:r>
        <w:rPr>
          <w:rFonts w:ascii="Times New Roman"/>
          <w:b/>
          <w:i w:val="false"/>
          <w:color w:val="000000"/>
        </w:rPr>
        <w:t xml:space="preserve"> № 330 сайлау учаскесі</w:t>
      </w:r>
    </w:p>
    <w:bookmarkEnd w:id="11"/>
    <w:p>
      <w:pPr>
        <w:spacing w:after="0"/>
        <w:ind w:left="0"/>
        <w:jc w:val="both"/>
      </w:pPr>
      <w:r>
        <w:rPr>
          <w:rFonts w:ascii="Times New Roman"/>
          <w:b w:val="false"/>
          <w:i w:val="false"/>
          <w:color w:val="000000"/>
          <w:sz w:val="28"/>
        </w:rPr>
        <w:t>
      Сайлау учаскесінің орталығы: Шабар ауылы, Күляй Шарбақпаева көшесі, 23,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Шабар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Шабар ауылының аумағы.</w:t>
      </w:r>
    </w:p>
    <w:bookmarkStart w:name="z14" w:id="12"/>
    <w:p>
      <w:pPr>
        <w:spacing w:after="0"/>
        <w:ind w:left="0"/>
        <w:jc w:val="left"/>
      </w:pPr>
      <w:r>
        <w:rPr>
          <w:rFonts w:ascii="Times New Roman"/>
          <w:b/>
          <w:i w:val="false"/>
          <w:color w:val="000000"/>
        </w:rPr>
        <w:t xml:space="preserve"> № 331 сайлау учаскесі</w:t>
      </w:r>
    </w:p>
    <w:bookmarkEnd w:id="12"/>
    <w:p>
      <w:pPr>
        <w:spacing w:after="0"/>
        <w:ind w:left="0"/>
        <w:jc w:val="both"/>
      </w:pPr>
      <w:r>
        <w:rPr>
          <w:rFonts w:ascii="Times New Roman"/>
          <w:b w:val="false"/>
          <w:i w:val="false"/>
          <w:color w:val="000000"/>
          <w:sz w:val="28"/>
        </w:rPr>
        <w:t>
      Сайлау учаскесінің орталығы: Әйтей ауылы, Желтоқсан көшесі, 15, Павлодар облысының білім беру басқармасы, Аққулы ауданы білім беру бөлімінің "Әйтей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Әйтей ауылының аумағы.</w:t>
      </w:r>
    </w:p>
    <w:bookmarkStart w:name="z15" w:id="13"/>
    <w:p>
      <w:pPr>
        <w:spacing w:after="0"/>
        <w:ind w:left="0"/>
        <w:jc w:val="left"/>
      </w:pPr>
      <w:r>
        <w:rPr>
          <w:rFonts w:ascii="Times New Roman"/>
          <w:b/>
          <w:i w:val="false"/>
          <w:color w:val="000000"/>
        </w:rPr>
        <w:t xml:space="preserve"> № 332 сайлау учаскесі</w:t>
      </w:r>
    </w:p>
    <w:bookmarkEnd w:id="13"/>
    <w:p>
      <w:pPr>
        <w:spacing w:after="0"/>
        <w:ind w:left="0"/>
        <w:jc w:val="both"/>
      </w:pPr>
      <w:r>
        <w:rPr>
          <w:rFonts w:ascii="Times New Roman"/>
          <w:b w:val="false"/>
          <w:i w:val="false"/>
          <w:color w:val="000000"/>
          <w:sz w:val="28"/>
        </w:rPr>
        <w:t>
      Сайлау учаскесінің орталығы: Жаңатаң ауылы, Бірлік көшесі, 13, Павлодар облысының білім беру басқармасы, Аққулы ауданы білім беру бөлімінің "Жаңатан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Жаңатаң ауылының аумағы.</w:t>
      </w:r>
    </w:p>
    <w:bookmarkStart w:name="z16" w:id="14"/>
    <w:p>
      <w:pPr>
        <w:spacing w:after="0"/>
        <w:ind w:left="0"/>
        <w:jc w:val="left"/>
      </w:pPr>
      <w:r>
        <w:rPr>
          <w:rFonts w:ascii="Times New Roman"/>
          <w:b/>
          <w:i w:val="false"/>
          <w:color w:val="000000"/>
        </w:rPr>
        <w:t xml:space="preserve"> № 333 сайлау учаскесі</w:t>
      </w:r>
    </w:p>
    <w:bookmarkEnd w:id="14"/>
    <w:p>
      <w:pPr>
        <w:spacing w:after="0"/>
        <w:ind w:left="0"/>
        <w:jc w:val="both"/>
      </w:pPr>
      <w:r>
        <w:rPr>
          <w:rFonts w:ascii="Times New Roman"/>
          <w:b w:val="false"/>
          <w:i w:val="false"/>
          <w:color w:val="000000"/>
          <w:sz w:val="28"/>
        </w:rPr>
        <w:t>
      Сайлау учаскесінің орталығы: Жамбыл ауылы, Бейбітшілік көшесі, 15,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Жамбыл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Жамбыл ауылының аумағы.</w:t>
      </w:r>
    </w:p>
    <w:bookmarkStart w:name="z17" w:id="15"/>
    <w:p>
      <w:pPr>
        <w:spacing w:after="0"/>
        <w:ind w:left="0"/>
        <w:jc w:val="left"/>
      </w:pPr>
      <w:r>
        <w:rPr>
          <w:rFonts w:ascii="Times New Roman"/>
          <w:b/>
          <w:i w:val="false"/>
          <w:color w:val="000000"/>
        </w:rPr>
        <w:t xml:space="preserve"> № 334 сайлау учаскесі</w:t>
      </w:r>
    </w:p>
    <w:bookmarkEnd w:id="15"/>
    <w:p>
      <w:pPr>
        <w:spacing w:after="0"/>
        <w:ind w:left="0"/>
        <w:jc w:val="both"/>
      </w:pPr>
      <w:r>
        <w:rPr>
          <w:rFonts w:ascii="Times New Roman"/>
          <w:b w:val="false"/>
          <w:i w:val="false"/>
          <w:color w:val="000000"/>
          <w:sz w:val="28"/>
        </w:rPr>
        <w:t>
      Сайлау учаскесінің орталығы: Аққулы ауылы, Всеволод Иванов көшесі, 97, Павлодар облысының білім беру басқармасы, Аққулы ауданы білім беру бөлімінің "Аққулы ауылының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Всеволод Иванов (толық), Қабдыжапар Есімов (толық), Абай (толық), Пушкин (толық), Иса Байзақов (толық), Киров (толық), Жамбыл (толық), Новая (толық), Амангелды 5, 11, 14, 21, 26, 27, 31, 33, 34, 35, 39, 45, 46, 51, 53, 54, 56, 57Г, 58, 59, 60, 62, 64, 66, 68, 70, 72, Тәуелсіздіктің 25 жылдығы (толық), Гагарин (толық), Гагарин қиылысы (толық), Ташимов 7, 10, 13, 23, 25, 37, 39, 42, 43, 46, 47, 48, 49, 50, 52, 53, 55, 56, 63, 64, 66, 67, 69, 70, 71, 73, 74, 75, 76, 77, 80, 84, 88, 90, 92, 94, 96, 98, 100, 102, 104, 106, 108, 110, Идрисханов (толық) көшелері.</w:t>
      </w:r>
    </w:p>
    <w:bookmarkStart w:name="z18" w:id="16"/>
    <w:p>
      <w:pPr>
        <w:spacing w:after="0"/>
        <w:ind w:left="0"/>
        <w:jc w:val="left"/>
      </w:pPr>
      <w:r>
        <w:rPr>
          <w:rFonts w:ascii="Times New Roman"/>
          <w:b/>
          <w:i w:val="false"/>
          <w:color w:val="000000"/>
        </w:rPr>
        <w:t xml:space="preserve"> № 335 сайлау учаскесі</w:t>
      </w:r>
    </w:p>
    <w:bookmarkEnd w:id="16"/>
    <w:p>
      <w:pPr>
        <w:spacing w:after="0"/>
        <w:ind w:left="0"/>
        <w:jc w:val="both"/>
      </w:pPr>
      <w:r>
        <w:rPr>
          <w:rFonts w:ascii="Times New Roman"/>
          <w:b w:val="false"/>
          <w:i w:val="false"/>
          <w:color w:val="000000"/>
          <w:sz w:val="28"/>
        </w:rPr>
        <w:t>
      Сайлау учаскесінің орталығы: Бесқарағай ауылы, Айып Құсайынов көшесі, 13, Павлодар облысының білім беру басқармасы, Аққулы ауданы білім беру бөлімінің "Бесқарағай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Қызылағаш ауылдық округі Бесқарағай ауылының аумағы.</w:t>
      </w:r>
    </w:p>
    <w:bookmarkStart w:name="z19" w:id="17"/>
    <w:p>
      <w:pPr>
        <w:spacing w:after="0"/>
        <w:ind w:left="0"/>
        <w:jc w:val="left"/>
      </w:pPr>
      <w:r>
        <w:rPr>
          <w:rFonts w:ascii="Times New Roman"/>
          <w:b/>
          <w:i w:val="false"/>
          <w:color w:val="000000"/>
        </w:rPr>
        <w:t xml:space="preserve"> № 336 сайлау учаскесі</w:t>
      </w:r>
    </w:p>
    <w:bookmarkEnd w:id="17"/>
    <w:p>
      <w:pPr>
        <w:spacing w:after="0"/>
        <w:ind w:left="0"/>
        <w:jc w:val="both"/>
      </w:pPr>
      <w:r>
        <w:rPr>
          <w:rFonts w:ascii="Times New Roman"/>
          <w:b w:val="false"/>
          <w:i w:val="false"/>
          <w:color w:val="000000"/>
          <w:sz w:val="28"/>
        </w:rPr>
        <w:t xml:space="preserve">
      Сайлау учаскесінің орталығы: Шарбақты ауылы, Абұғалы Салменов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Шарбақты ауылы ауылдық клубының ғимараты; </w:t>
      </w:r>
    </w:p>
    <w:p>
      <w:pPr>
        <w:spacing w:after="0"/>
        <w:ind w:left="0"/>
        <w:jc w:val="both"/>
      </w:pPr>
      <w:r>
        <w:rPr>
          <w:rFonts w:ascii="Times New Roman"/>
          <w:b w:val="false"/>
          <w:i w:val="false"/>
          <w:color w:val="000000"/>
          <w:sz w:val="28"/>
        </w:rPr>
        <w:t>
      сайлау учаскесінің шекаралары: Шарбақты ауылдық округінің Шарбақты ауылының аумағы.</w:t>
      </w:r>
    </w:p>
    <w:bookmarkStart w:name="z20" w:id="18"/>
    <w:p>
      <w:pPr>
        <w:spacing w:after="0"/>
        <w:ind w:left="0"/>
        <w:jc w:val="left"/>
      </w:pPr>
      <w:r>
        <w:rPr>
          <w:rFonts w:ascii="Times New Roman"/>
          <w:b/>
          <w:i w:val="false"/>
          <w:color w:val="000000"/>
        </w:rPr>
        <w:t xml:space="preserve"> № 337 сайлау учаскесі</w:t>
      </w:r>
    </w:p>
    <w:bookmarkEnd w:id="18"/>
    <w:p>
      <w:pPr>
        <w:spacing w:after="0"/>
        <w:ind w:left="0"/>
        <w:jc w:val="both"/>
      </w:pPr>
      <w:r>
        <w:rPr>
          <w:rFonts w:ascii="Times New Roman"/>
          <w:b w:val="false"/>
          <w:i w:val="false"/>
          <w:color w:val="000000"/>
          <w:sz w:val="28"/>
        </w:rPr>
        <w:t>
      Сайлау учаскесінің орталығы: Төсағаш ауылы, Болашақ көшесі, 14, Павлодар облысының білім беру басқармасы, Аққулы ауданы білім беру бөлімінің "Тосағаш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Төсағаш ауылының аумағы.</w:t>
      </w:r>
    </w:p>
    <w:bookmarkStart w:name="z21" w:id="19"/>
    <w:p>
      <w:pPr>
        <w:spacing w:after="0"/>
        <w:ind w:left="0"/>
        <w:jc w:val="left"/>
      </w:pPr>
      <w:r>
        <w:rPr>
          <w:rFonts w:ascii="Times New Roman"/>
          <w:b/>
          <w:i w:val="false"/>
          <w:color w:val="000000"/>
        </w:rPr>
        <w:t xml:space="preserve"> № 338 сайлау учаскесі</w:t>
      </w:r>
    </w:p>
    <w:bookmarkEnd w:id="19"/>
    <w:p>
      <w:pPr>
        <w:spacing w:after="0"/>
        <w:ind w:left="0"/>
        <w:jc w:val="both"/>
      </w:pPr>
      <w:r>
        <w:rPr>
          <w:rFonts w:ascii="Times New Roman"/>
          <w:b w:val="false"/>
          <w:i w:val="false"/>
          <w:color w:val="000000"/>
          <w:sz w:val="28"/>
        </w:rPr>
        <w:t>
      Сайлау учаскесінің орталығы: Қазы ауылы, Желтоқсан көшесі, 2,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Қазы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Қазы ауылының аумағы.</w:t>
      </w:r>
    </w:p>
    <w:bookmarkStart w:name="z22" w:id="20"/>
    <w:p>
      <w:pPr>
        <w:spacing w:after="0"/>
        <w:ind w:left="0"/>
        <w:jc w:val="left"/>
      </w:pPr>
      <w:r>
        <w:rPr>
          <w:rFonts w:ascii="Times New Roman"/>
          <w:b/>
          <w:i w:val="false"/>
          <w:color w:val="000000"/>
        </w:rPr>
        <w:t xml:space="preserve"> № 339 сайлау учаскесі</w:t>
      </w:r>
    </w:p>
    <w:bookmarkEnd w:id="20"/>
    <w:p>
      <w:pPr>
        <w:spacing w:after="0"/>
        <w:ind w:left="0"/>
        <w:jc w:val="both"/>
      </w:pPr>
      <w:r>
        <w:rPr>
          <w:rFonts w:ascii="Times New Roman"/>
          <w:b w:val="false"/>
          <w:i w:val="false"/>
          <w:color w:val="000000"/>
          <w:sz w:val="28"/>
        </w:rPr>
        <w:t>
      Сайлау учаскесінің орталығы: Малыбай ауылы, Мұхтар Әуезов көшесі, 10,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Малыбай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Малыбай ауылының аумағы.</w:t>
      </w:r>
    </w:p>
    <w:bookmarkStart w:name="z23" w:id="21"/>
    <w:p>
      <w:pPr>
        <w:spacing w:after="0"/>
        <w:ind w:left="0"/>
        <w:jc w:val="left"/>
      </w:pPr>
      <w:r>
        <w:rPr>
          <w:rFonts w:ascii="Times New Roman"/>
          <w:b/>
          <w:i w:val="false"/>
          <w:color w:val="000000"/>
        </w:rPr>
        <w:t xml:space="preserve"> № 340 сайлау учаскесі</w:t>
      </w:r>
    </w:p>
    <w:bookmarkEnd w:id="21"/>
    <w:p>
      <w:pPr>
        <w:spacing w:after="0"/>
        <w:ind w:left="0"/>
        <w:jc w:val="both"/>
      </w:pPr>
      <w:r>
        <w:rPr>
          <w:rFonts w:ascii="Times New Roman"/>
          <w:b w:val="false"/>
          <w:i w:val="false"/>
          <w:color w:val="000000"/>
          <w:sz w:val="28"/>
        </w:rPr>
        <w:t>
      Сайлау учаскесінің орталығы: Қазантай ауылы, Еңбекші көшесі, 6,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округінің Қазантай ауылының аумағы.</w:t>
      </w:r>
    </w:p>
    <w:bookmarkStart w:name="z24" w:id="22"/>
    <w:p>
      <w:pPr>
        <w:spacing w:after="0"/>
        <w:ind w:left="0"/>
        <w:jc w:val="left"/>
      </w:pPr>
      <w:r>
        <w:rPr>
          <w:rFonts w:ascii="Times New Roman"/>
          <w:b/>
          <w:i w:val="false"/>
          <w:color w:val="000000"/>
        </w:rPr>
        <w:t xml:space="preserve"> № 341 сайлау учаскесі</w:t>
      </w:r>
    </w:p>
    <w:bookmarkEnd w:id="22"/>
    <w:p>
      <w:pPr>
        <w:spacing w:after="0"/>
        <w:ind w:left="0"/>
        <w:jc w:val="both"/>
      </w:pPr>
      <w:r>
        <w:rPr>
          <w:rFonts w:ascii="Times New Roman"/>
          <w:b w:val="false"/>
          <w:i w:val="false"/>
          <w:color w:val="000000"/>
          <w:sz w:val="28"/>
        </w:rPr>
        <w:t>
      Сайлау учаскесінің орталығы: Майқарағай ауылы, Мұхтар Әуезов көшесі, 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Майқарағай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Майқарағай ауылының аумағы.</w:t>
      </w:r>
    </w:p>
    <w:bookmarkStart w:name="z25" w:id="23"/>
    <w:p>
      <w:pPr>
        <w:spacing w:after="0"/>
        <w:ind w:left="0"/>
        <w:jc w:val="left"/>
      </w:pPr>
      <w:r>
        <w:rPr>
          <w:rFonts w:ascii="Times New Roman"/>
          <w:b/>
          <w:i w:val="false"/>
          <w:color w:val="000000"/>
        </w:rPr>
        <w:t xml:space="preserve"> № 342 сайлау учаскесі</w:t>
      </w:r>
    </w:p>
    <w:bookmarkEnd w:id="23"/>
    <w:p>
      <w:pPr>
        <w:spacing w:after="0"/>
        <w:ind w:left="0"/>
        <w:jc w:val="both"/>
      </w:pPr>
      <w:r>
        <w:rPr>
          <w:rFonts w:ascii="Times New Roman"/>
          <w:b w:val="false"/>
          <w:i w:val="false"/>
          <w:color w:val="000000"/>
          <w:sz w:val="28"/>
        </w:rPr>
        <w:t>
      Сайлау учаскесінің орталығы: Шоқтал ауылы, Қабдылқазы Айтқалиев көшесі, 22, Павлодар облысының білім беру басқармасы, Аққулы ауданы білім беру бөлімінің "Аманкелді жалпы бастауыш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Шоқтал ауылының аумағы.</w:t>
      </w:r>
    </w:p>
    <w:bookmarkStart w:name="z26" w:id="24"/>
    <w:p>
      <w:pPr>
        <w:spacing w:after="0"/>
        <w:ind w:left="0"/>
        <w:jc w:val="left"/>
      </w:pPr>
      <w:r>
        <w:rPr>
          <w:rFonts w:ascii="Times New Roman"/>
          <w:b/>
          <w:i w:val="false"/>
          <w:color w:val="000000"/>
        </w:rPr>
        <w:t xml:space="preserve"> № 343 сайлау учаскесі</w:t>
      </w:r>
    </w:p>
    <w:bookmarkEnd w:id="24"/>
    <w:p>
      <w:pPr>
        <w:spacing w:after="0"/>
        <w:ind w:left="0"/>
        <w:jc w:val="both"/>
      </w:pPr>
      <w:r>
        <w:rPr>
          <w:rFonts w:ascii="Times New Roman"/>
          <w:b w:val="false"/>
          <w:i w:val="false"/>
          <w:color w:val="000000"/>
          <w:sz w:val="28"/>
        </w:rPr>
        <w:t>
      Сайлау учаскесінің орталығы: Мерғалым ауылы, Уахатов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Мерғалым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Мерғалым ауылының аумағы.</w:t>
      </w:r>
    </w:p>
    <w:bookmarkStart w:name="z27" w:id="25"/>
    <w:p>
      <w:pPr>
        <w:spacing w:after="0"/>
        <w:ind w:left="0"/>
        <w:jc w:val="left"/>
      </w:pPr>
      <w:r>
        <w:rPr>
          <w:rFonts w:ascii="Times New Roman"/>
          <w:b/>
          <w:i w:val="false"/>
          <w:color w:val="000000"/>
        </w:rPr>
        <w:t xml:space="preserve"> № 344 сайлау учаскесі</w:t>
      </w:r>
    </w:p>
    <w:bookmarkEnd w:id="25"/>
    <w:p>
      <w:pPr>
        <w:spacing w:after="0"/>
        <w:ind w:left="0"/>
        <w:jc w:val="both"/>
      </w:pPr>
      <w:r>
        <w:rPr>
          <w:rFonts w:ascii="Times New Roman"/>
          <w:b w:val="false"/>
          <w:i w:val="false"/>
          <w:color w:val="000000"/>
          <w:sz w:val="28"/>
        </w:rPr>
        <w:t>
      Сайлау учаскесінің орталығы: Жабағылы ауылы, Достық көшесі, 4, Павлодар облысының білім беру басқармасы, Аққулы ауданы білім беру бөлімінің "Жабағлы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Жабағылы ауылының аумағы.</w:t>
      </w:r>
    </w:p>
    <w:bookmarkStart w:name="z28" w:id="26"/>
    <w:p>
      <w:pPr>
        <w:spacing w:after="0"/>
        <w:ind w:left="0"/>
        <w:jc w:val="left"/>
      </w:pPr>
      <w:r>
        <w:rPr>
          <w:rFonts w:ascii="Times New Roman"/>
          <w:b/>
          <w:i w:val="false"/>
          <w:color w:val="000000"/>
        </w:rPr>
        <w:t xml:space="preserve"> № 345 сайлау учаскесі</w:t>
      </w:r>
    </w:p>
    <w:bookmarkEnd w:id="26"/>
    <w:p>
      <w:pPr>
        <w:spacing w:after="0"/>
        <w:ind w:left="0"/>
        <w:jc w:val="both"/>
      </w:pPr>
      <w:r>
        <w:rPr>
          <w:rFonts w:ascii="Times New Roman"/>
          <w:b w:val="false"/>
          <w:i w:val="false"/>
          <w:color w:val="000000"/>
          <w:sz w:val="28"/>
        </w:rPr>
        <w:t>
      Сайлау учаскесінің орталығы: Шақа ауылы, Абай көшесі, 1, Павлодар облысының білім беру басқармасы, Аққулы ауданы білім беру бөлімінің "Шақа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Шақа ауылының аумағы.</w:t>
      </w:r>
    </w:p>
    <w:bookmarkStart w:name="z29" w:id="27"/>
    <w:p>
      <w:pPr>
        <w:spacing w:after="0"/>
        <w:ind w:left="0"/>
        <w:jc w:val="left"/>
      </w:pPr>
      <w:r>
        <w:rPr>
          <w:rFonts w:ascii="Times New Roman"/>
          <w:b/>
          <w:i w:val="false"/>
          <w:color w:val="000000"/>
        </w:rPr>
        <w:t xml:space="preserve"> № 346 сайлау учаскесі</w:t>
      </w:r>
    </w:p>
    <w:bookmarkEnd w:id="27"/>
    <w:p>
      <w:pPr>
        <w:spacing w:after="0"/>
        <w:ind w:left="0"/>
        <w:jc w:val="both"/>
      </w:pPr>
      <w:r>
        <w:rPr>
          <w:rFonts w:ascii="Times New Roman"/>
          <w:b w:val="false"/>
          <w:i w:val="false"/>
          <w:color w:val="000000"/>
          <w:sz w:val="28"/>
        </w:rPr>
        <w:t>
      Сайлау учаскесінің орталығы: Әбілқайыр Баймолдин атындағы ауылы, Маяковского көшесі, 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Әбілқайыр Баймолдин атындағы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Әбілқайыр Баймолдин атындағы ауылының аумағы.</w:t>
      </w:r>
    </w:p>
    <w:bookmarkStart w:name="z30" w:id="28"/>
    <w:p>
      <w:pPr>
        <w:spacing w:after="0"/>
        <w:ind w:left="0"/>
        <w:jc w:val="left"/>
      </w:pPr>
      <w:r>
        <w:rPr>
          <w:rFonts w:ascii="Times New Roman"/>
          <w:b/>
          <w:i w:val="false"/>
          <w:color w:val="000000"/>
        </w:rPr>
        <w:t xml:space="preserve"> № 347 сайлау учаскесі</w:t>
      </w:r>
    </w:p>
    <w:bookmarkEnd w:id="28"/>
    <w:p>
      <w:pPr>
        <w:spacing w:after="0"/>
        <w:ind w:left="0"/>
        <w:jc w:val="both"/>
      </w:pPr>
      <w:r>
        <w:rPr>
          <w:rFonts w:ascii="Times New Roman"/>
          <w:b w:val="false"/>
          <w:i w:val="false"/>
          <w:color w:val="000000"/>
          <w:sz w:val="28"/>
        </w:rPr>
        <w:t>
      Сайлау учаскесінің орталығы: Тақыр ауылы, Тұңғыш Президент көшесі, 9,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Тақыр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Тақыр ауылының аумағы.</w:t>
      </w:r>
    </w:p>
    <w:bookmarkStart w:name="z31" w:id="29"/>
    <w:p>
      <w:pPr>
        <w:spacing w:after="0"/>
        <w:ind w:left="0"/>
        <w:jc w:val="left"/>
      </w:pPr>
      <w:r>
        <w:rPr>
          <w:rFonts w:ascii="Times New Roman"/>
          <w:b/>
          <w:i w:val="false"/>
          <w:color w:val="000000"/>
        </w:rPr>
        <w:t xml:space="preserve"> № 349 сайлау учаскесі</w:t>
      </w:r>
    </w:p>
    <w:bookmarkEnd w:id="29"/>
    <w:p>
      <w:pPr>
        <w:spacing w:after="0"/>
        <w:ind w:left="0"/>
        <w:jc w:val="both"/>
      </w:pPr>
      <w:r>
        <w:rPr>
          <w:rFonts w:ascii="Times New Roman"/>
          <w:b w:val="false"/>
          <w:i w:val="false"/>
          <w:color w:val="000000"/>
          <w:sz w:val="28"/>
        </w:rPr>
        <w:t>
      Сайлау учаскесінің орталығы: Аққулы ауылы, Әбілқайыр Баймолдин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Ынтымақ (толық), Ұлы Жеңіс (толық), Қайырбай Абетов (толық), Шаймардан Бастемиев (толық), Баймағамбетов (толық), Бекмұрат Уахатов (толық), Конституция (толық), Серік Хамзин (толық), Тәнірберген Шарапиденов (толық), Шоқан Уәлиханов (толық), Қадырбаев (толық), Невель (толық), Әбілқайыр Баймолдин (толық), Амангелды 67,71,73, 75, 77, 88, 89, 90, 90А, 91, 92, 92А, 94, 96, 98, 99, 100, 101, 102, 104, 106, 108, Ташимов 77А, 77Б, 79, 81, 83, 85, 87, 89, 91, 93, 95, 97, 99, 101, 103, 105, 107, 109, 111,112, 113, Сембай Қалиев (толық)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