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85bc1" w14:textId="8085b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Аққулы ауданының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Павлодар облысы Аққулы аудандық мәслихатының 2024 жылғы 8 қаңтардағы № 65/16 шешімі. Павлодар облысының Әділет департаментінде 2024 жылғы 15 қаңтарда № 7459-14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6-бабының </w:t>
      </w:r>
      <w:r>
        <w:rPr>
          <w:rFonts w:ascii="Times New Roman"/>
          <w:b w:val="false"/>
          <w:i w:val="false"/>
          <w:color w:val="000000"/>
          <w:sz w:val="28"/>
        </w:rPr>
        <w:t xml:space="preserve">2-3-тармағына, Қазақстан Республикасының "Құқықтық актілер туралы" Заңының </w:t>
      </w:r>
      <w:r>
        <w:rPr>
          <w:rFonts w:ascii="Times New Roman"/>
          <w:b w:val="false"/>
          <w:i w:val="false"/>
          <w:color w:val="000000"/>
          <w:sz w:val="28"/>
        </w:rPr>
        <w:t xml:space="preserve">27-бабының </w:t>
      </w:r>
      <w:r>
        <w:rPr>
          <w:rFonts w:ascii="Times New Roman"/>
          <w:b w:val="false"/>
          <w:i w:val="false"/>
          <w:color w:val="000000"/>
          <w:sz w:val="28"/>
        </w:rPr>
        <w:t>2-тармағына,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Аққулы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 xml:space="preserve">1-қосымшасына </w:t>
      </w:r>
      <w:r>
        <w:rPr>
          <w:rFonts w:ascii="Times New Roman"/>
          <w:b w:val="false"/>
          <w:i w:val="false"/>
          <w:color w:val="000000"/>
          <w:sz w:val="28"/>
        </w:rPr>
        <w:t xml:space="preserve">сәйкес әлеуметтік көмек көрсетудің, оның мөлшерлерін белгілеудің және Аққулы ауданының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 xml:space="preserve">2-қосымшасына </w:t>
      </w:r>
      <w:r>
        <w:rPr>
          <w:rFonts w:ascii="Times New Roman"/>
          <w:b w:val="false"/>
          <w:i w:val="false"/>
          <w:color w:val="000000"/>
          <w:sz w:val="28"/>
        </w:rPr>
        <w:t>сәйкес Аққулы аудандық мәслихаттың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2024 жылғы</w:t>
            </w:r>
            <w:r>
              <w:br/>
            </w:r>
            <w:r>
              <w:rPr>
                <w:rFonts w:ascii="Times New Roman"/>
                <w:b w:val="false"/>
                <w:i w:val="false"/>
                <w:color w:val="000000"/>
                <w:sz w:val="20"/>
              </w:rPr>
              <w:t>8 қаңтардағы № 65/16</w:t>
            </w:r>
            <w:r>
              <w:br/>
            </w:r>
            <w:r>
              <w:rPr>
                <w:rFonts w:ascii="Times New Roman"/>
                <w:b w:val="false"/>
                <w:i w:val="false"/>
                <w:color w:val="000000"/>
                <w:sz w:val="20"/>
              </w:rPr>
              <w:t>шешіміне 1-қосымша</w:t>
            </w:r>
          </w:p>
        </w:tc>
      </w:tr>
    </w:tbl>
    <w:bookmarkStart w:name="z6" w:id="4"/>
    <w:p>
      <w:pPr>
        <w:spacing w:after="0"/>
        <w:ind w:left="0"/>
        <w:jc w:val="left"/>
      </w:pPr>
      <w:r>
        <w:rPr>
          <w:rFonts w:ascii="Times New Roman"/>
          <w:b/>
          <w:i w:val="false"/>
          <w:color w:val="000000"/>
        </w:rPr>
        <w:t xml:space="preserve"> Әлеуметтiк көмек көрсетудiң, оның мөлшерлерiн белгiлеудiң және Аққулы ауданының мұқтаж азаматтардың жекелеген санаттарының тiзбесiн айқындаудың Қағидалары</w:t>
      </w:r>
    </w:p>
    <w:bookmarkEnd w:id="4"/>
    <w:p>
      <w:pPr>
        <w:spacing w:after="0"/>
        <w:ind w:left="0"/>
        <w:jc w:val="both"/>
      </w:pPr>
      <w:r>
        <w:rPr>
          <w:rFonts w:ascii="Times New Roman"/>
          <w:b w:val="false"/>
          <w:i w:val="false"/>
          <w:color w:val="ff0000"/>
          <w:sz w:val="28"/>
        </w:rPr>
        <w:t xml:space="preserve">
      Ескерту. 1-қосымша жаңа редакцияда - Павлодар облысы Аққулы аудандық мәслихатының 17.12.2024 </w:t>
      </w:r>
      <w:r>
        <w:rPr>
          <w:rFonts w:ascii="Times New Roman"/>
          <w:b w:val="false"/>
          <w:i w:val="false"/>
          <w:color w:val="ff0000"/>
          <w:sz w:val="28"/>
        </w:rPr>
        <w:t>№ 120/27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7" w:id="5"/>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Аққулы ауданының мұқтаж азаматтардың жекелеген санаттарының тізбесін айқындаудың қағидалары (бұдан әрі - Қағидалар)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2-3-тармағына, Қазақстан Республикасының "Ардагерлер туралы",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Аққулы ауданындағы мұқтаж азаматтардың жекелеген санаттарының тізбесін айқындаудың тәртібін белгілейді.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p>
      <w:pPr>
        <w:spacing w:after="0"/>
        <w:ind w:left="0"/>
        <w:jc w:val="both"/>
      </w:pPr>
      <w:r>
        <w:rPr>
          <w:rFonts w:ascii="Times New Roman"/>
          <w:b w:val="false"/>
          <w:i w:val="false"/>
          <w:color w:val="000000"/>
          <w:sz w:val="28"/>
        </w:rPr>
        <w:t>
      1) "Азаматтарға арналған үкiмет" мемлекеттiк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Аққулы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жергілікті атқарушы орган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"Аққулы ауданының жұмыспен қамту және әлеуметтік бағдарламалар бөлімі" мемлекеттік мекемесі (бұдан әрі - уәкілетті орган);</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 - қарау үшін тиісті әкімшілік - аумақтық бірліктер Аққулы ауданының ауылдық округ әкімдерінің шешімімен құрылатын арнаулы комиссия;</w:t>
      </w:r>
    </w:p>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Start w:name="z10" w:id="8"/>
    <w:p>
      <w:pPr>
        <w:spacing w:after="0"/>
        <w:ind w:left="0"/>
        <w:jc w:val="both"/>
      </w:pPr>
      <w:r>
        <w:rPr>
          <w:rFonts w:ascii="Times New Roman"/>
          <w:b w:val="false"/>
          <w:i w:val="false"/>
          <w:color w:val="000000"/>
          <w:sz w:val="28"/>
        </w:rPr>
        <w:t xml:space="preserve">
      3. Әлеуметтік кодекстің </w:t>
      </w:r>
      <w:r>
        <w:rPr>
          <w:rFonts w:ascii="Times New Roman"/>
          <w:b w:val="false"/>
          <w:i w:val="false"/>
          <w:color w:val="000000"/>
          <w:sz w:val="28"/>
        </w:rPr>
        <w:t>71-бабының</w:t>
      </w:r>
      <w:r>
        <w:rPr>
          <w:rFonts w:ascii="Times New Roman"/>
          <w:b w:val="false"/>
          <w:i w:val="false"/>
          <w:color w:val="000000"/>
          <w:sz w:val="28"/>
        </w:rPr>
        <w:t xml:space="preserve"> 4-тармағында, </w:t>
      </w:r>
      <w:r>
        <w:rPr>
          <w:rFonts w:ascii="Times New Roman"/>
          <w:b w:val="false"/>
          <w:i w:val="false"/>
          <w:color w:val="000000"/>
          <w:sz w:val="28"/>
        </w:rPr>
        <w:t>170-бабының</w:t>
      </w:r>
      <w:r>
        <w:rPr>
          <w:rFonts w:ascii="Times New Roman"/>
          <w:b w:val="false"/>
          <w:i w:val="false"/>
          <w:color w:val="000000"/>
          <w:sz w:val="28"/>
        </w:rPr>
        <w:t xml:space="preserve"> 3-тармағында, </w:t>
      </w:r>
      <w:r>
        <w:rPr>
          <w:rFonts w:ascii="Times New Roman"/>
          <w:b w:val="false"/>
          <w:i w:val="false"/>
          <w:color w:val="000000"/>
          <w:sz w:val="28"/>
        </w:rPr>
        <w:t>229-бабының</w:t>
      </w:r>
      <w:r>
        <w:rPr>
          <w:rFonts w:ascii="Times New Roman"/>
          <w:b w:val="false"/>
          <w:i w:val="false"/>
          <w:color w:val="000000"/>
          <w:sz w:val="28"/>
        </w:rPr>
        <w:t xml:space="preserve"> 3-тармағында,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8"/>
    <w:bookmarkStart w:name="z11" w:id="9"/>
    <w:p>
      <w:pPr>
        <w:spacing w:after="0"/>
        <w:ind w:left="0"/>
        <w:jc w:val="both"/>
      </w:pPr>
      <w:r>
        <w:rPr>
          <w:rFonts w:ascii="Times New Roman"/>
          <w:b w:val="false"/>
          <w:i w:val="false"/>
          <w:color w:val="000000"/>
          <w:sz w:val="28"/>
        </w:rPr>
        <w:t>
      4. Әлеуметтік көмек бір рет және (немесе) мезгіл - мезгіл (ай сайын, тоқсан сайын, жылына 1 рет) көрсетіледі.</w:t>
      </w:r>
    </w:p>
    <w:bookmarkEnd w:id="9"/>
    <w:bookmarkStart w:name="z12" w:id="10"/>
    <w:p>
      <w:pPr>
        <w:spacing w:after="0"/>
        <w:ind w:left="0"/>
        <w:jc w:val="both"/>
      </w:pPr>
      <w:r>
        <w:rPr>
          <w:rFonts w:ascii="Times New Roman"/>
          <w:b w:val="false"/>
          <w:i w:val="false"/>
          <w:color w:val="000000"/>
          <w:sz w:val="28"/>
        </w:rPr>
        <w:t>
      5. Әлеуметтік көмек көрсету үшін атаулы күндер мен мереке күндерінің тізбесі:</w:t>
      </w:r>
    </w:p>
    <w:bookmarkEnd w:id="10"/>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8 наурыз - Халықаралық әйелдер күні;</w:t>
      </w:r>
    </w:p>
    <w:p>
      <w:pPr>
        <w:spacing w:after="0"/>
        <w:ind w:left="0"/>
        <w:jc w:val="both"/>
      </w:pPr>
      <w:r>
        <w:rPr>
          <w:rFonts w:ascii="Times New Roman"/>
          <w:b w:val="false"/>
          <w:i w:val="false"/>
          <w:color w:val="000000"/>
          <w:sz w:val="28"/>
        </w:rPr>
        <w:t xml:space="preserve">
      3) 26 сәуір - Радиациялық апаттар мен апаттардың салдарын жоюға және осы апаттар мен апаттардың құрбандарын еске алуға қатысушылар күні; </w:t>
      </w:r>
    </w:p>
    <w:p>
      <w:pPr>
        <w:spacing w:after="0"/>
        <w:ind w:left="0"/>
        <w:jc w:val="both"/>
      </w:pPr>
      <w:r>
        <w:rPr>
          <w:rFonts w:ascii="Times New Roman"/>
          <w:b w:val="false"/>
          <w:i w:val="false"/>
          <w:color w:val="000000"/>
          <w:sz w:val="28"/>
        </w:rPr>
        <w:t>
      4) 7 мамыр - Отан қорғаушы күні;</w:t>
      </w:r>
    </w:p>
    <w:p>
      <w:pPr>
        <w:spacing w:after="0"/>
        <w:ind w:left="0"/>
        <w:jc w:val="both"/>
      </w:pPr>
      <w:r>
        <w:rPr>
          <w:rFonts w:ascii="Times New Roman"/>
          <w:b w:val="false"/>
          <w:i w:val="false"/>
          <w:color w:val="000000"/>
          <w:sz w:val="28"/>
        </w:rPr>
        <w:t>
      5) 9 мамыр - Жеңіс күні;</w:t>
      </w:r>
    </w:p>
    <w:p>
      <w:pPr>
        <w:spacing w:after="0"/>
        <w:ind w:left="0"/>
        <w:jc w:val="both"/>
      </w:pPr>
      <w:r>
        <w:rPr>
          <w:rFonts w:ascii="Times New Roman"/>
          <w:b w:val="false"/>
          <w:i w:val="false"/>
          <w:color w:val="000000"/>
          <w:sz w:val="28"/>
        </w:rPr>
        <w:t>
      6) 31 мамыр - Саяси қуғын - сүргін және ашаршылық құрбандарын еске алу күні;</w:t>
      </w:r>
    </w:p>
    <w:p>
      <w:pPr>
        <w:spacing w:after="0"/>
        <w:ind w:left="0"/>
        <w:jc w:val="both"/>
      </w:pPr>
      <w:r>
        <w:rPr>
          <w:rFonts w:ascii="Times New Roman"/>
          <w:b w:val="false"/>
          <w:i w:val="false"/>
          <w:color w:val="000000"/>
          <w:sz w:val="28"/>
        </w:rPr>
        <w:t>
      7) 30 тамыз - Қазақстан Республикасының Конституция күні;</w:t>
      </w:r>
    </w:p>
    <w:p>
      <w:pPr>
        <w:spacing w:after="0"/>
        <w:ind w:left="0"/>
        <w:jc w:val="both"/>
      </w:pPr>
      <w:r>
        <w:rPr>
          <w:rFonts w:ascii="Times New Roman"/>
          <w:b w:val="false"/>
          <w:i w:val="false"/>
          <w:color w:val="000000"/>
          <w:sz w:val="28"/>
        </w:rPr>
        <w:t>
      8) 1 қазан - Қарттар күні;</w:t>
      </w:r>
    </w:p>
    <w:p>
      <w:pPr>
        <w:spacing w:after="0"/>
        <w:ind w:left="0"/>
        <w:jc w:val="both"/>
      </w:pPr>
      <w:r>
        <w:rPr>
          <w:rFonts w:ascii="Times New Roman"/>
          <w:b w:val="false"/>
          <w:i w:val="false"/>
          <w:color w:val="000000"/>
          <w:sz w:val="28"/>
        </w:rPr>
        <w:t>
      9) 25 қазан - Қазақстан Республикасының күні;</w:t>
      </w:r>
    </w:p>
    <w:p>
      <w:pPr>
        <w:spacing w:after="0"/>
        <w:ind w:left="0"/>
        <w:jc w:val="both"/>
      </w:pPr>
      <w:r>
        <w:rPr>
          <w:rFonts w:ascii="Times New Roman"/>
          <w:b w:val="false"/>
          <w:i w:val="false"/>
          <w:color w:val="000000"/>
          <w:sz w:val="28"/>
        </w:rPr>
        <w:t>
      10) 16 желтоқсан - Қазақстан Республикасының Тәуелсіздік күні.</w:t>
      </w:r>
    </w:p>
    <w:bookmarkStart w:name="z13" w:id="11"/>
    <w:p>
      <w:pPr>
        <w:spacing w:after="0"/>
        <w:ind w:left="0"/>
        <w:jc w:val="both"/>
      </w:pPr>
      <w:r>
        <w:rPr>
          <w:rFonts w:ascii="Times New Roman"/>
          <w:b w:val="false"/>
          <w:i w:val="false"/>
          <w:color w:val="000000"/>
          <w:sz w:val="28"/>
        </w:rPr>
        <w:t>
      6. Учаскелік және арнайы комиссиялар өз қызметін ЖАО бекітетін ережелер негізінде жүзеге асырады.</w:t>
      </w:r>
    </w:p>
    <w:bookmarkEnd w:id="11"/>
    <w:bookmarkStart w:name="z14" w:id="12"/>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12"/>
    <w:bookmarkStart w:name="z15" w:id="13"/>
    <w:p>
      <w:pPr>
        <w:spacing w:after="0"/>
        <w:ind w:left="0"/>
        <w:jc w:val="both"/>
      </w:pPr>
      <w:r>
        <w:rPr>
          <w:rFonts w:ascii="Times New Roman"/>
          <w:b w:val="false"/>
          <w:i w:val="false"/>
          <w:color w:val="000000"/>
          <w:sz w:val="28"/>
        </w:rPr>
        <w:t>
      7. Әлеуметтік көмек көрсету жөніндегі уәкілетті орган келесі санаттардағы азаматтарға әлеуметтік көмек көрсетеді:</w:t>
      </w:r>
    </w:p>
    <w:bookmarkEnd w:id="13"/>
    <w:p>
      <w:pPr>
        <w:spacing w:after="0"/>
        <w:ind w:left="0"/>
        <w:jc w:val="both"/>
      </w:pPr>
      <w:r>
        <w:rPr>
          <w:rFonts w:ascii="Times New Roman"/>
          <w:b w:val="false"/>
          <w:i w:val="false"/>
          <w:color w:val="000000"/>
          <w:sz w:val="28"/>
        </w:rPr>
        <w:t>
      1) алушылардан өтініштер талап етілмейатаулы күндер мен мерекелік күндерге біржолғы әлеуметтік көмек:</w:t>
      </w:r>
    </w:p>
    <w:p>
      <w:pPr>
        <w:spacing w:after="0"/>
        <w:ind w:left="0"/>
        <w:jc w:val="both"/>
      </w:pPr>
      <w:r>
        <w:rPr>
          <w:rFonts w:ascii="Times New Roman"/>
          <w:b w:val="false"/>
          <w:i w:val="false"/>
          <w:color w:val="000000"/>
          <w:sz w:val="28"/>
        </w:rPr>
        <w:t>
      15 ақпан - Ауғанстан Демократиялық Республикасынан Кеңес әскерлерінің шектеулі контингентінің шығарылған күніне орай мемлекеттік корпорацияның тізімі негізінде: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50 000 (елу мың) айлық есептік көрсеткіш (бұдан әрі - АЕК)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50 000 (елу мың) АЕК мөлшерінде;</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КСРОдағы) аумағынан Ауғанстанға жауынгерлiк тапсырмалармен ұшқан ұшу құрамының әскери қызметшiлерiне 50 000 (елу мың) АЕК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50 000 (елу мың) АЕК мөлшерінде;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 50 000 (елу мың) АЕК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50 000 (елу мың) АЕК мөлшерінде;</w:t>
      </w:r>
    </w:p>
    <w:p>
      <w:pPr>
        <w:spacing w:after="0"/>
        <w:ind w:left="0"/>
        <w:jc w:val="both"/>
      </w:pPr>
      <w:r>
        <w:rPr>
          <w:rFonts w:ascii="Times New Roman"/>
          <w:b w:val="false"/>
          <w:i w:val="false"/>
          <w:color w:val="000000"/>
          <w:sz w:val="28"/>
        </w:rPr>
        <w:t>
      8 наурыз - Халықаралық әйелдер күніне әлеуметтік көмек көрсету жөніндегі уәкілетті органның тізімі негізінде:</w:t>
      </w:r>
    </w:p>
    <w:p>
      <w:pPr>
        <w:spacing w:after="0"/>
        <w:ind w:left="0"/>
        <w:jc w:val="both"/>
      </w:pPr>
      <w:r>
        <w:rPr>
          <w:rFonts w:ascii="Times New Roman"/>
          <w:b w:val="false"/>
          <w:i w:val="false"/>
          <w:color w:val="000000"/>
          <w:sz w:val="28"/>
        </w:rPr>
        <w:t>
      мемлекеттік атаулы әлеуметтік көмек алушылар қатарындағы көп балалы аналарға (отбасыларға) 5 (бес) АЕК мөлшерінде;</w:t>
      </w:r>
    </w:p>
    <w:p>
      <w:pPr>
        <w:spacing w:after="0"/>
        <w:ind w:left="0"/>
        <w:jc w:val="both"/>
      </w:pPr>
      <w:r>
        <w:rPr>
          <w:rFonts w:ascii="Times New Roman"/>
          <w:b w:val="false"/>
          <w:i w:val="false"/>
          <w:color w:val="000000"/>
          <w:sz w:val="28"/>
        </w:rPr>
        <w:t>
      26 сәуір - радиациялық авариялар мен апаттардың салдарын жоюға және осы авариялар мен апаттардың құрбандарын еске алуға қатысушылар күніне орай мемлекеттік корпорацияның тізімі негізінде: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50 000 (елу мың) АЕК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мүгедектік белгіленген адамдарға және мүгедектігі ата-анасының бiрiнiң радиациялық сәуле алуымен генетикалық байланысты олардың балаларына 50 000 (елу мың) АЕК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50 000 (елу мың) АЕК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50 000 (елу мың) АЕК мөлшерінде;</w:t>
      </w:r>
    </w:p>
    <w:p>
      <w:pPr>
        <w:spacing w:after="0"/>
        <w:ind w:left="0"/>
        <w:jc w:val="both"/>
      </w:pPr>
      <w:r>
        <w:rPr>
          <w:rFonts w:ascii="Times New Roman"/>
          <w:b w:val="false"/>
          <w:i w:val="false"/>
          <w:color w:val="000000"/>
          <w:sz w:val="28"/>
        </w:rPr>
        <w:t>
      7 мамыр - Отан қорғаушы күніне орай мемлекеттік корпорацияның тізімі негізінде: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50 000 (елу мың) АЕК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50 000 (елу мың) АЕК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50 000 (елу мың) АЕК мөлшерінде;</w:t>
      </w:r>
    </w:p>
    <w:p>
      <w:pPr>
        <w:spacing w:after="0"/>
        <w:ind w:left="0"/>
        <w:jc w:val="both"/>
      </w:pPr>
      <w:r>
        <w:rPr>
          <w:rFonts w:ascii="Times New Roman"/>
          <w:b w:val="false"/>
          <w:i w:val="false"/>
          <w:color w:val="000000"/>
          <w:sz w:val="28"/>
        </w:rPr>
        <w:t>
      9 мамыр - Жеңіс күніне орай мемлекеттік корпорацияның тізімі негізінде:</w:t>
      </w:r>
    </w:p>
    <w:p>
      <w:pPr>
        <w:spacing w:after="0"/>
        <w:ind w:left="0"/>
        <w:jc w:val="both"/>
      </w:pPr>
      <w:r>
        <w:rPr>
          <w:rFonts w:ascii="Times New Roman"/>
          <w:b w:val="false"/>
          <w:i w:val="false"/>
          <w:color w:val="000000"/>
          <w:sz w:val="28"/>
        </w:rPr>
        <w:t>
      бұрынғы КСРО-ның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КСРОдағы Iшкi iстер министрлiгiнiң басшы және қатардағы құрамының адамдарына (әскери мамандар мен кеңесшiлердi қоса алғанда) 50 000 (елу мың) АЕК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50 000 (елу мың) АЕК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100 000 (жүз мың) теңге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150 000 (жүз елу мың) теңге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200 000 (екі жүз мың) теңге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100 000 (жүз мың) теңге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100 000 (жүз мың)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теңестiрiлген қайтыс болған адамның екiншi рет некеге тұрмаған зайыбына (жұбайына), сондай-ақ жалпы ауруға шалдығуы, жұмыста мертігуі және басқа да себептер (құқыққа қайшы келетiндердi қоспағанда) салдарынан болған мүгедектігі бар адам деп танылған, қайтыс болған Ұлы Отан соғысы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зайыбына (жұбайына) 60 000 (алпыс мың) теңге мөлшерінде;</w:t>
      </w:r>
    </w:p>
    <w:p>
      <w:pPr>
        <w:spacing w:after="0"/>
        <w:ind w:left="0"/>
        <w:jc w:val="both"/>
      </w:pPr>
      <w:r>
        <w:rPr>
          <w:rFonts w:ascii="Times New Roman"/>
          <w:b w:val="false"/>
          <w:i w:val="false"/>
          <w:color w:val="000000"/>
          <w:sz w:val="28"/>
        </w:rPr>
        <w:t>
      31 мамыр - саяси қуғын - сүргін және ашаршылық құрбандарын еске алу күніне орай мемлекеттік корпорацияның тізімі негізінде:</w:t>
      </w:r>
    </w:p>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 10 (он) АЕК мөлшерінде;</w:t>
      </w:r>
    </w:p>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 10 (он) АЕК мөлшерінде;</w:t>
      </w:r>
    </w:p>
    <w:p>
      <w:pPr>
        <w:spacing w:after="0"/>
        <w:ind w:left="0"/>
        <w:jc w:val="both"/>
      </w:pPr>
      <w:r>
        <w:rPr>
          <w:rFonts w:ascii="Times New Roman"/>
          <w:b w:val="false"/>
          <w:i w:val="false"/>
          <w:color w:val="000000"/>
          <w:sz w:val="28"/>
        </w:rPr>
        <w:t xml:space="preserve">
      сотпен немесе Қазақстан Республикасының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тәртіппен саяси қуғын-сүргіндер құрбаны немесе саяси қуғын-сүргіндерден зардап шеккен деп танылған азаматтарға 10 (он) АЕК мөлшерінде;</w:t>
      </w:r>
    </w:p>
    <w:p>
      <w:pPr>
        <w:spacing w:after="0"/>
        <w:ind w:left="0"/>
        <w:jc w:val="both"/>
      </w:pPr>
      <w:r>
        <w:rPr>
          <w:rFonts w:ascii="Times New Roman"/>
          <w:b w:val="false"/>
          <w:i w:val="false"/>
          <w:color w:val="000000"/>
          <w:sz w:val="28"/>
        </w:rPr>
        <w:t>
      30 тамыз - Қазақстан Республикасының Конституция күніне орай әлеуметтік көмек көрсету жөніндегі уәкілетті органның тізімі негізінде:</w:t>
      </w:r>
    </w:p>
    <w:p>
      <w:pPr>
        <w:spacing w:after="0"/>
        <w:ind w:left="0"/>
        <w:jc w:val="both"/>
      </w:pPr>
      <w:r>
        <w:rPr>
          <w:rFonts w:ascii="Times New Roman"/>
          <w:b w:val="false"/>
          <w:i w:val="false"/>
          <w:color w:val="000000"/>
          <w:sz w:val="28"/>
        </w:rPr>
        <w:t>
      он сегіз жасқа дейінгі мүгедектігі бар балаларды тәрбиелеп отырған отбасыларға 20 (жиырма) АЕК мөлшерінде;</w:t>
      </w:r>
    </w:p>
    <w:p>
      <w:pPr>
        <w:spacing w:after="0"/>
        <w:ind w:left="0"/>
        <w:jc w:val="both"/>
      </w:pPr>
      <w:r>
        <w:rPr>
          <w:rFonts w:ascii="Times New Roman"/>
          <w:b w:val="false"/>
          <w:i w:val="false"/>
          <w:color w:val="000000"/>
          <w:sz w:val="28"/>
        </w:rPr>
        <w:t>
      Қазақстан Республикасының колледждерінде ақылы негізде оқитын мүгедектігі бар тұлғаларға 30 (отыз) АЕК мөлшерінде;</w:t>
      </w:r>
    </w:p>
    <w:p>
      <w:pPr>
        <w:spacing w:after="0"/>
        <w:ind w:left="0"/>
        <w:jc w:val="both"/>
      </w:pPr>
      <w:r>
        <w:rPr>
          <w:rFonts w:ascii="Times New Roman"/>
          <w:b w:val="false"/>
          <w:i w:val="false"/>
          <w:color w:val="000000"/>
          <w:sz w:val="28"/>
        </w:rPr>
        <w:t>
      Қазақстан Республикасының жоғары оқу орындарында ақылы негізде оқитын мүгедектігі бар тұлғаларға 60 (алпыс) АЕК мөлшерінде;</w:t>
      </w:r>
    </w:p>
    <w:p>
      <w:pPr>
        <w:spacing w:after="0"/>
        <w:ind w:left="0"/>
        <w:jc w:val="both"/>
      </w:pPr>
      <w:r>
        <w:rPr>
          <w:rFonts w:ascii="Times New Roman"/>
          <w:b w:val="false"/>
          <w:i w:val="false"/>
          <w:color w:val="000000"/>
          <w:sz w:val="28"/>
        </w:rPr>
        <w:t>
      1 қазан - Қарттар күніне орай мемлекеттік корпорацияның тізімі негізінде:</w:t>
      </w:r>
    </w:p>
    <w:p>
      <w:pPr>
        <w:spacing w:after="0"/>
        <w:ind w:left="0"/>
        <w:jc w:val="both"/>
      </w:pPr>
      <w:r>
        <w:rPr>
          <w:rFonts w:ascii="Times New Roman"/>
          <w:b w:val="false"/>
          <w:i w:val="false"/>
          <w:color w:val="000000"/>
          <w:sz w:val="28"/>
        </w:rPr>
        <w:t>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азаматтарға 2 (екі) АЕК мөлшерінде;</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азаматтарға 3 (үш) АЕК мөлшерінде;</w:t>
      </w:r>
    </w:p>
    <w:p>
      <w:pPr>
        <w:spacing w:after="0"/>
        <w:ind w:left="0"/>
        <w:jc w:val="both"/>
      </w:pPr>
      <w:r>
        <w:rPr>
          <w:rFonts w:ascii="Times New Roman"/>
          <w:b w:val="false"/>
          <w:i w:val="false"/>
          <w:color w:val="000000"/>
          <w:sz w:val="28"/>
        </w:rPr>
        <w:t>
      25 қазан - Қазақстан Республикасының күніне орай әлеуметтік көмек көрсету жөніндегі уәкілетті органның тізімі негізінде:</w:t>
      </w:r>
    </w:p>
    <w:p>
      <w:pPr>
        <w:spacing w:after="0"/>
        <w:ind w:left="0"/>
        <w:jc w:val="both"/>
      </w:pPr>
      <w:r>
        <w:rPr>
          <w:rFonts w:ascii="Times New Roman"/>
          <w:b w:val="false"/>
          <w:i w:val="false"/>
          <w:color w:val="000000"/>
          <w:sz w:val="28"/>
        </w:rPr>
        <w:t>
      он сегіз жасқа дейінгі мүгедектігі бар балаларға 5 (бес) АЕК мөлшерінде;</w:t>
      </w:r>
    </w:p>
    <w:p>
      <w:pPr>
        <w:spacing w:after="0"/>
        <w:ind w:left="0"/>
        <w:jc w:val="both"/>
      </w:pPr>
      <w:r>
        <w:rPr>
          <w:rFonts w:ascii="Times New Roman"/>
          <w:b w:val="false"/>
          <w:i w:val="false"/>
          <w:color w:val="000000"/>
          <w:sz w:val="28"/>
        </w:rPr>
        <w:t>
      бірінші топтағы мүгедектігі бар адамдарға 5 (бес) АЕК мөлшерінде;</w:t>
      </w:r>
    </w:p>
    <w:p>
      <w:pPr>
        <w:spacing w:after="0"/>
        <w:ind w:left="0"/>
        <w:jc w:val="both"/>
      </w:pPr>
      <w:r>
        <w:rPr>
          <w:rFonts w:ascii="Times New Roman"/>
          <w:b w:val="false"/>
          <w:i w:val="false"/>
          <w:color w:val="000000"/>
          <w:sz w:val="28"/>
        </w:rPr>
        <w:t>
      екінші топтағы мүгедектігі бар адамдарға 5 (бес) АЕК мөлшерінде;</w:t>
      </w:r>
    </w:p>
    <w:p>
      <w:pPr>
        <w:spacing w:after="0"/>
        <w:ind w:left="0"/>
        <w:jc w:val="both"/>
      </w:pPr>
      <w:r>
        <w:rPr>
          <w:rFonts w:ascii="Times New Roman"/>
          <w:b w:val="false"/>
          <w:i w:val="false"/>
          <w:color w:val="000000"/>
          <w:sz w:val="28"/>
        </w:rPr>
        <w:t>
      16 желтоқсан - Қазақстан Республикасының Тәуелсіздік күніне орай мемлекеттік корпорацияның тізімі негізінде:</w:t>
      </w:r>
    </w:p>
    <w:p>
      <w:pPr>
        <w:spacing w:after="0"/>
        <w:ind w:left="0"/>
        <w:jc w:val="both"/>
      </w:pPr>
      <w:r>
        <w:rPr>
          <w:rFonts w:ascii="Times New Roman"/>
          <w:b w:val="false"/>
          <w:i w:val="false"/>
          <w:color w:val="000000"/>
          <w:sz w:val="28"/>
        </w:rPr>
        <w:t xml:space="preserve">
      жаппай саяси қуғын-сүргіндер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1986 жылғы 17-18 желтоқсандағы Қазақстандағы оқиғаларға қатысқан адамдарға 60 (алпыс) АЕК мөлшерінде;</w:t>
      </w:r>
    </w:p>
    <w:p>
      <w:pPr>
        <w:spacing w:after="0"/>
        <w:ind w:left="0"/>
        <w:jc w:val="both"/>
      </w:pPr>
      <w:r>
        <w:rPr>
          <w:rFonts w:ascii="Times New Roman"/>
          <w:b w:val="false"/>
          <w:i w:val="false"/>
          <w:color w:val="000000"/>
          <w:sz w:val="28"/>
        </w:rPr>
        <w:t>
      2) табыс есебінсіз біржолғы әлеуметтік көмек:</w:t>
      </w:r>
    </w:p>
    <w:p>
      <w:pPr>
        <w:spacing w:after="0"/>
        <w:ind w:left="0"/>
        <w:jc w:val="both"/>
      </w:pPr>
      <w:r>
        <w:rPr>
          <w:rFonts w:ascii="Times New Roman"/>
          <w:b w:val="false"/>
          <w:i w:val="false"/>
          <w:color w:val="000000"/>
          <w:sz w:val="28"/>
        </w:rPr>
        <w:t>
      бұрынғы КСРОдағы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КСРОдағы Iшкi iстер министрлiгiнiң басшы және қатардағы құрамының адамдарына (әскери мамандар мен кеңесшiлердi қоса алғанда), оқу жиындарына шақырылған және Ауғанстанға ұрыс қимылдары жүрiп жатқан кезеңде жiберiлген әскери мiндеттiлерге, Ауғанстанға ұрыс қимылдары жүрiп жатқан кезеңде осы елге жүк жеткiзу үшiн жiберiлген автомобиль батальондарының әскери қызметшiлерiне, бұрынғы КСР Одағының аумағынан Ауғанстанға жауынгерлiк тапсырмалармен ұшқан ұшу құрамының әскери қызметшiлерiне,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санаторлық-курорттық емделуге осы фактіні растайтын құжатты қоса бере отырып өтініш негізінде 50 (елу) мөлшерінде;</w:t>
      </w:r>
    </w:p>
    <w:p>
      <w:pPr>
        <w:spacing w:after="0"/>
        <w:ind w:left="0"/>
        <w:jc w:val="both"/>
      </w:pPr>
      <w:r>
        <w:rPr>
          <w:rFonts w:ascii="Times New Roman"/>
          <w:b w:val="false"/>
          <w:i w:val="false"/>
          <w:color w:val="000000"/>
          <w:sz w:val="28"/>
        </w:rPr>
        <w:t>
      бірінші топтағы мүгедектігі бар адамдарға санаторлық-курорттық емделуге жеке көмекшінің еріп жүруіне осы фактіні растайтын құжатты қоса бере отырып өтініш негізінде 50 (елу) мөлшерінде;</w:t>
      </w:r>
    </w:p>
    <w:p>
      <w:pPr>
        <w:spacing w:after="0"/>
        <w:ind w:left="0"/>
        <w:jc w:val="both"/>
      </w:pPr>
      <w:r>
        <w:rPr>
          <w:rFonts w:ascii="Times New Roman"/>
          <w:b w:val="false"/>
          <w:i w:val="false"/>
          <w:color w:val="000000"/>
          <w:sz w:val="28"/>
        </w:rPr>
        <w:t>
      бас бостандығынан айыру орындарынан босатылған, пробация қызметінің есебіндегі тұлғаларға жеке басын куәландыратын құжат не цифрлық құжаттар сервисінен алынған электрондық құжат (жеке басты сәйкестендіру үшін), бас бостандығынан айыру орындарынан босатылу, пробация қызметінің есебінде болу фактісін растайтын құжатты қоса бере отырып өтініш негізінде 5 (бес) АЕК мөлшерінде;</w:t>
      </w:r>
    </w:p>
    <w:p>
      <w:pPr>
        <w:spacing w:after="0"/>
        <w:ind w:left="0"/>
        <w:jc w:val="both"/>
      </w:pPr>
      <w:r>
        <w:rPr>
          <w:rFonts w:ascii="Times New Roman"/>
          <w:b w:val="false"/>
          <w:i w:val="false"/>
          <w:color w:val="000000"/>
          <w:sz w:val="28"/>
        </w:rPr>
        <w:t>
      онкологиялық аурумен ауыратын тұлғаларға жеке басын куәландыратын құжат не цифрлық құжаттар сервисінен алынған электрондық құжат (жеке басты сәйкестендіру үшін), әлеуметтік маңызы бар аурудың болу фактісін растайтын құжатты қоса бере отырып өтініш негізінде 10 (он) АЕК мөлшерінде;</w:t>
      </w:r>
    </w:p>
    <w:p>
      <w:pPr>
        <w:spacing w:after="0"/>
        <w:ind w:left="0"/>
        <w:jc w:val="both"/>
      </w:pPr>
      <w:r>
        <w:rPr>
          <w:rFonts w:ascii="Times New Roman"/>
          <w:b w:val="false"/>
          <w:i w:val="false"/>
          <w:color w:val="000000"/>
          <w:sz w:val="28"/>
        </w:rPr>
        <w:t>
      Павлодар облысы әкімдігі Павлодар облысының денсаулық сақтау басқармасының шаруашылық жүргізу құқығындағы "Аққулы аудандық ауруханасы" коммуналдық мемлекеттік кәсіпорны ұсынған тізімі негізінде қант диабетінен зардап шегетін тұлғаларға10 (он) АЕК мөлшерінде;</w:t>
      </w:r>
    </w:p>
    <w:p>
      <w:pPr>
        <w:spacing w:after="0"/>
        <w:ind w:left="0"/>
        <w:jc w:val="both"/>
      </w:pPr>
      <w:r>
        <w:rPr>
          <w:rFonts w:ascii="Times New Roman"/>
          <w:b w:val="false"/>
          <w:i w:val="false"/>
          <w:color w:val="000000"/>
          <w:sz w:val="28"/>
        </w:rPr>
        <w:t>
      Павлодар облысы әкімдігі Павлодар облысы денсаулық сақтау басқармасы "Павлодар облыстық ЖИТС-тың алдын алу және күресу жөніндегі орталығы" коммуналдық мемлекеттік қазыналық кәсіпорны ұсынған тізімі негізінде адамның қорғаныс тапшылығының қоздырғышы ауруынан зардап шегетін тұлғаларға 10 (он) АЕК мөлшерінде;</w:t>
      </w:r>
    </w:p>
    <w:p>
      <w:pPr>
        <w:spacing w:after="0"/>
        <w:ind w:left="0"/>
        <w:jc w:val="both"/>
      </w:pPr>
      <w:r>
        <w:rPr>
          <w:rFonts w:ascii="Times New Roman"/>
          <w:b w:val="false"/>
          <w:i w:val="false"/>
          <w:color w:val="000000"/>
          <w:sz w:val="28"/>
        </w:rPr>
        <w:t>
      Павлодар облысы әкімдігі Павлодар облысының денсаулық сақтау басқармасының шаруашылық жүргізу құқығындағы "Аққулы аудандық ауруханасы" коммуналдық мемлекеттік кәсіпорны ұсынған тізімі негізінде "Дәнекер тіннің жүйелі зақымданулары" ауруынан зардап шегетін тұлғаларға 10 (он) АЕК мөлшерінде;</w:t>
      </w:r>
    </w:p>
    <w:p>
      <w:pPr>
        <w:spacing w:after="0"/>
        <w:ind w:left="0"/>
        <w:jc w:val="both"/>
      </w:pPr>
      <w:r>
        <w:rPr>
          <w:rFonts w:ascii="Times New Roman"/>
          <w:b w:val="false"/>
          <w:i w:val="false"/>
          <w:color w:val="000000"/>
          <w:sz w:val="28"/>
        </w:rPr>
        <w:t>
      Павлодар облысы әкімдігі Павлодар облысының денсаулық сақтау басқармасының шаруашылық жүргізу құқығындағы "Аққулы аудандық ауруханасы" коммуналдық мемлекеттік кәсіпорны ұсынған тізімі негізінде "Созылмалы вирустық гепатиттер және бауыр циррозы" ауруынан зардап шегетін тұлғаларға 10 (он) АЕК мөлшерінде;</w:t>
      </w:r>
    </w:p>
    <w:p>
      <w:pPr>
        <w:spacing w:after="0"/>
        <w:ind w:left="0"/>
        <w:jc w:val="both"/>
      </w:pPr>
      <w:r>
        <w:rPr>
          <w:rFonts w:ascii="Times New Roman"/>
          <w:b w:val="false"/>
          <w:i w:val="false"/>
          <w:color w:val="000000"/>
          <w:sz w:val="28"/>
        </w:rPr>
        <w:t>
      Павлодар облысы әкімдігі Павлодар облысының денсаулық сақтау басқармасының шаруашылық жүргізу құқығындағы "Аққулы аудандық ауруханасы" коммуналдық мемлекеттік кәсіпорны ұсынған тізімі негізінде "Психикалық, мінез-құлық бұзылулары (аурулары)" ауруынан зардап шегетін тұлғаларға 10 (он) АЕК мөлшерінде;</w:t>
      </w:r>
    </w:p>
    <w:p>
      <w:pPr>
        <w:spacing w:after="0"/>
        <w:ind w:left="0"/>
        <w:jc w:val="both"/>
      </w:pPr>
      <w:r>
        <w:rPr>
          <w:rFonts w:ascii="Times New Roman"/>
          <w:b w:val="false"/>
          <w:i w:val="false"/>
          <w:color w:val="000000"/>
          <w:sz w:val="28"/>
        </w:rPr>
        <w:t>
      Павлодар облысы әкімдігі Павлодар облысының денсаулық сақтау басқармасының шаруашылық жүргізу құқығындағы "Аққулы аудандық ауруханасы" коммуналдық мемлекеттік кәсіпорны ұсынған тізімі негізінде "Балалардың церебралдық параличі" ауруынан зардап шегетін тұлғаларға 10 (он) АЕК мөлшерінде;</w:t>
      </w:r>
    </w:p>
    <w:p>
      <w:pPr>
        <w:spacing w:after="0"/>
        <w:ind w:left="0"/>
        <w:jc w:val="both"/>
      </w:pPr>
      <w:r>
        <w:rPr>
          <w:rFonts w:ascii="Times New Roman"/>
          <w:b w:val="false"/>
          <w:i w:val="false"/>
          <w:color w:val="000000"/>
          <w:sz w:val="28"/>
        </w:rPr>
        <w:t>
      Павлодар облысы әкімдігі Павлодар облысының денсаулық сақтау басқармасының шаруашылық жүргізу құқығындағы "Аққулы аудандық ауруханасы" коммуналдық мемлекеттік кәсіпорны ұсынған тізімі негізінде "Миокардтың жіті инфаргі (алғашқы 6 ай)" ауруынан зардап шегетін тұлғаларға 10 (он) АЕК мөлшерінде;</w:t>
      </w:r>
    </w:p>
    <w:p>
      <w:pPr>
        <w:spacing w:after="0"/>
        <w:ind w:left="0"/>
        <w:jc w:val="both"/>
      </w:pPr>
      <w:r>
        <w:rPr>
          <w:rFonts w:ascii="Times New Roman"/>
          <w:b w:val="false"/>
          <w:i w:val="false"/>
          <w:color w:val="000000"/>
          <w:sz w:val="28"/>
        </w:rPr>
        <w:t>
      Павлодар облысы әкімдігі Павлодар облысының денсаулық сақтау басқармасының шаруашылық жүргізу құқығындағы "Аққулы аудандық ауруханасы" коммуналдық мемлекеттік кәсіпорны ұсынған тізімі негізінде "Ревматизм" ауруынан зардап шегетін тұлғаларға 10 (он) АЕК мөлшерінде;</w:t>
      </w:r>
    </w:p>
    <w:p>
      <w:pPr>
        <w:spacing w:after="0"/>
        <w:ind w:left="0"/>
        <w:jc w:val="both"/>
      </w:pPr>
      <w:r>
        <w:rPr>
          <w:rFonts w:ascii="Times New Roman"/>
          <w:b w:val="false"/>
          <w:i w:val="false"/>
          <w:color w:val="000000"/>
          <w:sz w:val="28"/>
        </w:rPr>
        <w:t>
      Павлодар облысы әкімдігі Павлодар облысының денсаулық сақтау басқармасының шаруашылық жүргізу құқығындағы "Аққулы аудандық ауруханасы" коммуналдық мемлекеттік кәсіпорны ұсынған тізімі негізінде "Нерв жүйесінің дегенерациялық аурулары" ауруынан зардап шегетін тұлғаларға 10 (он) АЕК мөлшерінде;</w:t>
      </w:r>
    </w:p>
    <w:p>
      <w:pPr>
        <w:spacing w:after="0"/>
        <w:ind w:left="0"/>
        <w:jc w:val="both"/>
      </w:pPr>
      <w:r>
        <w:rPr>
          <w:rFonts w:ascii="Times New Roman"/>
          <w:b w:val="false"/>
          <w:i w:val="false"/>
          <w:color w:val="000000"/>
          <w:sz w:val="28"/>
        </w:rPr>
        <w:t>
      Павлодар облысы әкімдігі Павлодар облысының денсаулық сақтау басқармасының шаруашылық жүргізу құқығындағы "Аққулы аудандық ауруханасы" коммуналдық мемлекеттік кәсіпорны ұсынған тізімі негізінде "Орталық нерв жүйесінің миелинсіздендіруші аурулары" ауруынан зардап шегетін тұлғаларға 10 (он) АЕК мөлшерінде;</w:t>
      </w:r>
    </w:p>
    <w:p>
      <w:pPr>
        <w:spacing w:after="0"/>
        <w:ind w:left="0"/>
        <w:jc w:val="both"/>
      </w:pPr>
      <w:r>
        <w:rPr>
          <w:rFonts w:ascii="Times New Roman"/>
          <w:b w:val="false"/>
          <w:i w:val="false"/>
          <w:color w:val="000000"/>
          <w:sz w:val="28"/>
        </w:rPr>
        <w:t>
      Павлодар облысы әкімдігі Павлодар облысының денсаулық сақтау басқармасының шаруашылық жүргізу құқығындағы "Аққулы аудандық ауруханасы" коммуналдық мемлекеттік кәсіпорны ұсынған тізімі негізінде "Орфандық аурулар" ауруынан зардап шегетін тұлғаларға 10 (он) АЕК мөлшерінде;</w:t>
      </w:r>
    </w:p>
    <w:p>
      <w:pPr>
        <w:spacing w:after="0"/>
        <w:ind w:left="0"/>
        <w:jc w:val="both"/>
      </w:pPr>
      <w:r>
        <w:rPr>
          <w:rFonts w:ascii="Times New Roman"/>
          <w:b w:val="false"/>
          <w:i w:val="false"/>
          <w:color w:val="000000"/>
          <w:sz w:val="28"/>
        </w:rPr>
        <w:t>
      әлеуметтік көмек көрсету жөніндегі уәкілетті органның тізімі негізінде бірінші, екінші топтағы мүгедектігі бар адамдарға дәрі-дәрмек сатып алу үшін 5 (бес) АЕК мөлшерінде;</w:t>
      </w:r>
    </w:p>
    <w:p>
      <w:pPr>
        <w:spacing w:after="0"/>
        <w:ind w:left="0"/>
        <w:jc w:val="both"/>
      </w:pPr>
      <w:r>
        <w:rPr>
          <w:rFonts w:ascii="Times New Roman"/>
          <w:b w:val="false"/>
          <w:i w:val="false"/>
          <w:color w:val="000000"/>
          <w:sz w:val="28"/>
        </w:rPr>
        <w:t>
      әлеуметтік көмек көрсету жөніндегі уәкілетті органның тізімі негізінде бірінші, екінші топтағы мүгедектігі бар адамдарға, он сегіз жасқа дейінгі мүгедектігі бар балаларға қатты отын сатып алу үшін 20 (жиырма) АЕК мөлшерінде;</w:t>
      </w:r>
    </w:p>
    <w:p>
      <w:pPr>
        <w:spacing w:after="0"/>
        <w:ind w:left="0"/>
        <w:jc w:val="both"/>
      </w:pPr>
      <w:r>
        <w:rPr>
          <w:rFonts w:ascii="Times New Roman"/>
          <w:b w:val="false"/>
          <w:i w:val="false"/>
          <w:color w:val="000000"/>
          <w:sz w:val="28"/>
        </w:rPr>
        <w:t>
      әлеуметтік көмек көрсету жөніндегі уәкілетті органның тізімі негізінде он сегіз жасқа дейінгі мүгедектігі бар балаларға 2,5 АЕК мөлшерінде;</w:t>
      </w:r>
    </w:p>
    <w:p>
      <w:pPr>
        <w:spacing w:after="0"/>
        <w:ind w:left="0"/>
        <w:jc w:val="both"/>
      </w:pPr>
      <w:r>
        <w:rPr>
          <w:rFonts w:ascii="Times New Roman"/>
          <w:b w:val="false"/>
          <w:i w:val="false"/>
          <w:color w:val="000000"/>
          <w:sz w:val="28"/>
        </w:rPr>
        <w:t>
      мемлекеттік атаулы әлеуметтік көмек алушылар қатарындағы көп балалы аналарға (отбасыларға) улы газ датчиктерін және газталдағыштарды орнатуға жеке басын куәландыратын құжат не цифрлық құжаттар сервисінен алынған электрондық құжат (жеке басты сәйкестендіру үшін), атаулы әлеуметтік көмек алушының мәртебесін растайтын анықтамасын қоса бере отырып өтініш негізінде 3 (үш) АЕК мөлшерінде;</w:t>
      </w:r>
    </w:p>
    <w:p>
      <w:pPr>
        <w:spacing w:after="0"/>
        <w:ind w:left="0"/>
        <w:jc w:val="both"/>
      </w:pPr>
      <w:r>
        <w:rPr>
          <w:rFonts w:ascii="Times New Roman"/>
          <w:b w:val="false"/>
          <w:i w:val="false"/>
          <w:color w:val="000000"/>
          <w:sz w:val="28"/>
        </w:rPr>
        <w:t>
      он сегіз жасқа дейінгі мүгедектігі бар балаларға санаторлық-курорттық емделуге осы фактіні растайтын құжатты қоса бере отырып өтініш негізінде 20 (жиырма) АЕК мөлшерінде;</w:t>
      </w:r>
    </w:p>
    <w:p>
      <w:pPr>
        <w:spacing w:after="0"/>
        <w:ind w:left="0"/>
        <w:jc w:val="both"/>
      </w:pPr>
      <w:r>
        <w:rPr>
          <w:rFonts w:ascii="Times New Roman"/>
          <w:b w:val="false"/>
          <w:i w:val="false"/>
          <w:color w:val="000000"/>
          <w:sz w:val="28"/>
        </w:rPr>
        <w:t>
      бұрынғы КСРОдағы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КСРОдағы Iшкi iстер министрлiгiнiң басшы және қатардағы құрамының адамдарына (әскери мамандар мен кеңесшiлердi қоса алғанда), оқу жиындарына шақырылған және Ауғанстанға ұрыс қимылдары жүрiп жатқан кезеңде жiберiлген әскери мiндеттiлерге, Ауғанстанға ұрыс қимылдары жүрiп жатқан кезеңде осы елге жүк жеткiзу үшiн жiберiлген автомобиль батальондарының әскери қызметшiлерiне, бұрынғы КСР Одағының аумағынан Ауғанстанға жауынгерлiк тапсырмалармен ұшқан ұшу құрамының әскери қызметшiлерiне,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сауықтыруға әлеуметтік көмек көрсету жөніндегі уәкілетті органның тізімі негізінде 50 (елу) АЕК мөлшерінде;</w:t>
      </w:r>
    </w:p>
    <w:p>
      <w:pPr>
        <w:spacing w:after="0"/>
        <w:ind w:left="0"/>
        <w:jc w:val="both"/>
      </w:pPr>
      <w:r>
        <w:rPr>
          <w:rFonts w:ascii="Times New Roman"/>
          <w:b w:val="false"/>
          <w:i w:val="false"/>
          <w:color w:val="000000"/>
          <w:sz w:val="28"/>
        </w:rPr>
        <w:t>
      бұрынғы КСРОдағы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КСРОдағы Iшкi iстер министрлiгiнiң басшы және қатардағы құрамының адамдарына (әскери мамандар мен кеңесшiлердi қоса алғанда), оқу жиындарына шақырылған және Ауғанстанға ұрыс қимылдары жүрiп жатқан кезеңде жiберiлген әскери мiндеттiлерге, Ауғанстанға ұрыс қимылдары жүрiп жатқан кезеңде осы елге жүк жеткiзу үшiн жiберiлген автомобиль батальондарының әскери қызметшiлерiне, бұрынғы КСР Одағының аумағынан Ауғанстанға жауынгерлiк тапсырмалармен ұшқан ұшу құрамының әскери қызметшiлерiне,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тіс протездеу үшін осы фактіні растайтын құжатты қоса бере отырып өтініш негізінде 20 (жиырма);</w:t>
      </w:r>
    </w:p>
    <w:p>
      <w:pPr>
        <w:spacing w:after="0"/>
        <w:ind w:left="0"/>
        <w:jc w:val="both"/>
      </w:pPr>
      <w:r>
        <w:rPr>
          <w:rFonts w:ascii="Times New Roman"/>
          <w:b w:val="false"/>
          <w:i w:val="false"/>
          <w:color w:val="000000"/>
          <w:sz w:val="28"/>
        </w:rPr>
        <w:t xml:space="preserve">
      дүлей апат салдарынан азаматқа (отбасына) не оның мүлкіне зиян келуі нәтижесінде материалдық көмекке жеке басын куәландыратын құжат не цифрлық құжаттар сервисінен алынған электрондық құжат (жеке басты сәйкестендіру үшін), дүлей апат салдарынан азаматқа (отбасына) не оның мүлкіне зиян келу фактісін растайтын құжатты қоса бере отырып өтініш негізінде 100 (жүз) АЕК мөлшерінде; </w:t>
      </w:r>
    </w:p>
    <w:p>
      <w:pPr>
        <w:spacing w:after="0"/>
        <w:ind w:left="0"/>
        <w:jc w:val="both"/>
      </w:pPr>
      <w:r>
        <w:rPr>
          <w:rFonts w:ascii="Times New Roman"/>
          <w:b w:val="false"/>
          <w:i w:val="false"/>
          <w:color w:val="000000"/>
          <w:sz w:val="28"/>
        </w:rPr>
        <w:t xml:space="preserve">
      өрт салдарынан азаматқа (отбасына) не оның мүлкіне зиян келуі нәтижесінде материалдық көмекке жеке басын куәландыратын құжат не цифрлық құжаттар сервисінен алынған электрондық құжат (жеке басты сәйкестендіру үшін), өрт салдарынан азаматқа (отбасына) не оның мүлкіне зиян келу фактісін растайтын құжатты қоса бере отырып өтініш негізінде 100 (жүз) АЕК мөлшерінде; </w:t>
      </w:r>
    </w:p>
    <w:p>
      <w:pPr>
        <w:spacing w:after="0"/>
        <w:ind w:left="0"/>
        <w:jc w:val="both"/>
      </w:pPr>
      <w:r>
        <w:rPr>
          <w:rFonts w:ascii="Times New Roman"/>
          <w:b w:val="false"/>
          <w:i w:val="false"/>
          <w:color w:val="000000"/>
          <w:sz w:val="28"/>
        </w:rPr>
        <w:t>
      3) тоқсан сайынғы әлеуметтік көмек:</w:t>
      </w:r>
    </w:p>
    <w:p>
      <w:pPr>
        <w:spacing w:after="0"/>
        <w:ind w:left="0"/>
        <w:jc w:val="both"/>
      </w:pPr>
      <w:r>
        <w:rPr>
          <w:rFonts w:ascii="Times New Roman"/>
          <w:b w:val="false"/>
          <w:i w:val="false"/>
          <w:color w:val="000000"/>
          <w:sz w:val="28"/>
        </w:rPr>
        <w:t>
      бұрынғы КСРОдағы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КСРОдағы Iшкi iстер министрлiгiнiң басшы және қатардағы құрамының адамдарына (әскери мамандар мен кеңесшiлердi қоса алғанда), оқу жиындарына шақырылған және Ауғанстанға ұрыс қимылдары жүрiп жатқан кезеңде жiберiлген әскери мiндеттiлерге, Ауғанстанға ұрыс қимылдары жүрiп жатқан кезеңде осы елге жүк жеткiзу үшiн жiберiлген автомобиль батальондарының әскери қызметшiлерiне, бұрынғы КСР Одағының аумағынан Ауғанстанға жауынгерлiк тапсырмалармен ұшқан ұшу құрамының әскери қызметшiлерiне,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тұрғын үй - коммуналдық қызметтерді төлеу үшін жеке басын куәландыратын құжат не цифрлық құжаттар сервисінен алынған электрондық құжатты (жеке басты сәйкестендіру үшін) қоса бере отырып өтініш негізінде 5 (бес) АЕК мөлшерінде;</w:t>
      </w:r>
    </w:p>
    <w:p>
      <w:pPr>
        <w:spacing w:after="0"/>
        <w:ind w:left="0"/>
        <w:jc w:val="both"/>
      </w:pPr>
      <w:r>
        <w:rPr>
          <w:rFonts w:ascii="Times New Roman"/>
          <w:b w:val="false"/>
          <w:i w:val="false"/>
          <w:color w:val="000000"/>
          <w:sz w:val="28"/>
        </w:rPr>
        <w:t>
      4) ай сайынғы әлеуметтік көмек:</w:t>
      </w:r>
    </w:p>
    <w:p>
      <w:pPr>
        <w:spacing w:after="0"/>
        <w:ind w:left="0"/>
        <w:jc w:val="both"/>
      </w:pPr>
      <w:r>
        <w:rPr>
          <w:rFonts w:ascii="Times New Roman"/>
          <w:b w:val="false"/>
          <w:i w:val="false"/>
          <w:color w:val="000000"/>
          <w:sz w:val="28"/>
        </w:rPr>
        <w:t>
      бірінші, екінші топтағы мүгедектігі бар адамдарға (өзіне-өзі күтім көрсете алмайтын және денсаулығының жай-күйіне байланысты үнемі көмек көрсетуге мұқтаж, өздерінің ата-аналарын (жұбайын) асырап-бағуға және оларға қамқорлық жасауға міндетті еңбекке жарамды кәмелетке толған балалары (жұбайы) жоқ немесе объективті себептер бойынша оларды тұрақты көмекпен және күтіммен қамтамасыз ете алмайтын жақын туыстары бар мүгедектігі бар адамдарға (қарттық жасына, бірінші, екінші топтағы мүгедектігінің, онкологиялық, психикалық ауруларының болуы, бас бостандығынан айыру орындарында отыруына немесе елден тыс жерге тұрақты тұруға кетуі немесе басқа елді мекенде тұруы) әлеуметтік көмек көрсету жөніндегі уәкілетті органның тізімі негізінде 3 (үш) АЕК мөлшерінде;</w:t>
      </w:r>
    </w:p>
    <w:p>
      <w:pPr>
        <w:spacing w:after="0"/>
        <w:ind w:left="0"/>
        <w:jc w:val="both"/>
      </w:pPr>
      <w:r>
        <w:rPr>
          <w:rFonts w:ascii="Times New Roman"/>
          <w:b w:val="false"/>
          <w:i w:val="false"/>
          <w:color w:val="000000"/>
          <w:sz w:val="28"/>
        </w:rPr>
        <w:t>
      жоғары оқу орындарының оқуын аяқтау мерзіміне дейін әлеуметтік көмек алған студенттерге оқу кезеңінде тұруға, тамақтануға және тұрғылықты жеріне жол жүруге 10 (он) АЕК мөлшерінде;</w:t>
      </w:r>
    </w:p>
    <w:p>
      <w:pPr>
        <w:spacing w:after="0"/>
        <w:ind w:left="0"/>
        <w:jc w:val="both"/>
      </w:pPr>
      <w:r>
        <w:rPr>
          <w:rFonts w:ascii="Times New Roman"/>
          <w:b w:val="false"/>
          <w:i w:val="false"/>
          <w:color w:val="000000"/>
          <w:sz w:val="28"/>
        </w:rPr>
        <w:t>
      Павлодар облысы әкімдігі Павлодар облысы денсаулық сақтау басқармасы "Павлодар облыстық ЖИТС-тың алдын алу және күресу жөніндегі орталығы" коммуналдық мемлекеттік қазыналық кәсіпорны ұсынған тізімі негізіндетиісті қаржы жылына арналған республикалық бюджет туралы Қазақстан Республикасының Заңында белгіленген ең төменгі күнкөріс екі еселеген мөлшерінде адамның қорғаныс тапшылығының қоздырғышы ауруынан зардап шегетін балаларға;</w:t>
      </w:r>
    </w:p>
    <w:p>
      <w:pPr>
        <w:spacing w:after="0"/>
        <w:ind w:left="0"/>
        <w:jc w:val="both"/>
      </w:pPr>
      <w:r>
        <w:rPr>
          <w:rFonts w:ascii="Times New Roman"/>
          <w:b w:val="false"/>
          <w:i w:val="false"/>
          <w:color w:val="000000"/>
          <w:sz w:val="28"/>
        </w:rPr>
        <w:t>
      Павлодар облысы әкімдігі Павлодар облысының денсаулық сақтау басқармасының шаруашылық жүргізу құқығындағы "Аққулы аудандық ауруханасы" коммуналдық мемлекеттік кәсіпорны ұсынған тізімі негізінде амбулаторлық емдеудегі туберкулез ауруынан зардап шегетін тұлғаларға 12 (он екі) АЕК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тұрғын үй - коммуналдық қызметтерді төлеу үшін жеке басын куәландыратын құжат не цифрлық құжаттар сервисінен алынған электрондық құжатты (жеке басты сәйкестендіру үшін) қоса бере отырып өтініш негізінде 3 (үш) АЕК мөлшерінде;</w:t>
      </w:r>
    </w:p>
    <w:p>
      <w:pPr>
        <w:spacing w:after="0"/>
        <w:ind w:left="0"/>
        <w:jc w:val="both"/>
      </w:pPr>
      <w:r>
        <w:rPr>
          <w:rFonts w:ascii="Times New Roman"/>
          <w:b w:val="false"/>
          <w:i w:val="false"/>
          <w:color w:val="000000"/>
          <w:sz w:val="28"/>
        </w:rPr>
        <w:t>
      бірінші топтағы мүгедектігі бар адамдарға гемодиализ алу мезгілінде жол жүруге жеке басын куәландыратын құжат не цифрлық құжаттар сервисінен алынған электрондық құжатты (жеке басты сәйкестендіру үшін), медициналық мекеменің емделу курсын алғаны туралы растау анықтамасын қоса бере отырып өтініш негізінде 11 (он бір) АЕК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Павлодар облысы Аққулы аудандық мәслихатының 14.05.2025 </w:t>
      </w:r>
      <w:r>
        <w:rPr>
          <w:rFonts w:ascii="Times New Roman"/>
          <w:b w:val="false"/>
          <w:i w:val="false"/>
          <w:color w:val="000000"/>
          <w:sz w:val="28"/>
        </w:rPr>
        <w:t>№ 148/32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8. Уәкілетті орган ең төменгі күнкөріс деңгейінен аспайтын табысы бар адамдарға көмек көрсетеді:</w:t>
      </w:r>
    </w:p>
    <w:bookmarkEnd w:id="14"/>
    <w:p>
      <w:pPr>
        <w:spacing w:after="0"/>
        <w:ind w:left="0"/>
        <w:jc w:val="both"/>
      </w:pPr>
      <w:r>
        <w:rPr>
          <w:rFonts w:ascii="Times New Roman"/>
          <w:b w:val="false"/>
          <w:i w:val="false"/>
          <w:color w:val="000000"/>
          <w:sz w:val="28"/>
        </w:rPr>
        <w:t>
      біржолғы әлеуметтік көмек:</w:t>
      </w:r>
    </w:p>
    <w:p>
      <w:pPr>
        <w:spacing w:after="0"/>
        <w:ind w:left="0"/>
        <w:jc w:val="both"/>
      </w:pPr>
      <w:r>
        <w:rPr>
          <w:rFonts w:ascii="Times New Roman"/>
          <w:b w:val="false"/>
          <w:i w:val="false"/>
          <w:color w:val="000000"/>
          <w:sz w:val="28"/>
        </w:rPr>
        <w:t>
      жоғары оқу орындарының оқуын аяқтау мерзіміне дейін әлеуметтік көмек алған студенттерге жеке басын куәландыратын құжат не цифрлық құжаттар сервисінен алынған электрондық құжатты (жеке басты сәйкестендіру үшін), адамның (отбасы мүшелерінің) табысы туралы мәліметтерді қоса бере отырып өтініш негізінде оқу ақысын төлеу нақты оқу құны мөлшерінде;</w:t>
      </w:r>
    </w:p>
    <w:p>
      <w:pPr>
        <w:spacing w:after="0"/>
        <w:ind w:left="0"/>
        <w:jc w:val="both"/>
      </w:pPr>
      <w:r>
        <w:rPr>
          <w:rFonts w:ascii="Times New Roman"/>
          <w:b w:val="false"/>
          <w:i w:val="false"/>
          <w:color w:val="000000"/>
          <w:sz w:val="28"/>
        </w:rPr>
        <w:t>
      көп балалы отбасылар, өтініш берген мерзімде ең төменгі күнкөріс деңгейінен аспайтын жан басына шаққандағы орташа табыстары бар отбасыларға қатты отын сатып алуға (екінші жартыжылдықта көрсетіледі) жеке басын куәландыратын құжат не цифрлық құжаттар сервисінен алынған электрондық құжатты (жеке басты сәйкестендіру үшін), адамның (отбасы мүшелерінің) табысы туралы мәліметтерді қоса бере отырып өтініш негізінде 20 (жиырма) АЕК мөлшерінде;</w:t>
      </w:r>
    </w:p>
    <w:p>
      <w:pPr>
        <w:spacing w:after="0"/>
        <w:ind w:left="0"/>
        <w:jc w:val="both"/>
      </w:pPr>
      <w:r>
        <w:rPr>
          <w:rFonts w:ascii="Times New Roman"/>
          <w:b w:val="false"/>
          <w:i w:val="false"/>
          <w:color w:val="000000"/>
          <w:sz w:val="28"/>
        </w:rPr>
        <w:t>
      аудандық ауруханаға жүктілігіне байланысты 12 аптаға дейін есепке тұру үшін уақытында жүгінген жүкті әйелдерге жол жүру шығындарын өтеуге жеке басын куәландыратын құжат не цифрлық құжаттар сервисінен алынған электрондық құжатты (жеке басты сәйкестендіру үшін), адамның (отбасы мүшелерінің) табысы туралы мәліметтерді қоса бере отырып өтініш негізінде 20 (жиырма) АЕК мөлшерінде;</w:t>
      </w:r>
    </w:p>
    <w:p>
      <w:pPr>
        <w:spacing w:after="0"/>
        <w:ind w:left="0"/>
        <w:jc w:val="both"/>
      </w:pPr>
      <w:r>
        <w:rPr>
          <w:rFonts w:ascii="Times New Roman"/>
          <w:b w:val="false"/>
          <w:i w:val="false"/>
          <w:color w:val="000000"/>
          <w:sz w:val="28"/>
        </w:rPr>
        <w:t>
      он сегіз жасқа дейінгі мүгедектігі бар балаларға, бірінші, екінші топтағы мүгедектігі бар адамдарға, он сегіз жасқа дейінгі мүгедектігі бар балаларды тәрбиелеп отырған отбасыларға, көп балалы отбасылар, өтініш берген мерзімде ең төменгі күнкөріс деңгейінен аспайтын жан басына шаққандағы орташа табыстары бар отбасыларға улы газ датчиктерін және газталдағыштарды орнатуға жеке басын куәландыратын құжат не цифрлық құжаттар сервисінен алынған электрондық құжатты (жеке басты сәйкестендіру үшін), адамның (отбасы мүшелерінің) табысы туралы мәліметтерді қоса бере отырып өтініш негізінде 3 (үш) АЕК мөлшерінде.</w:t>
      </w:r>
    </w:p>
    <w:bookmarkStart w:name="z17" w:id="15"/>
    <w:p>
      <w:pPr>
        <w:spacing w:after="0"/>
        <w:ind w:left="0"/>
        <w:jc w:val="both"/>
      </w:pPr>
      <w:r>
        <w:rPr>
          <w:rFonts w:ascii="Times New Roman"/>
          <w:b w:val="false"/>
          <w:i w:val="false"/>
          <w:color w:val="000000"/>
          <w:sz w:val="28"/>
        </w:rPr>
        <w:t>
      9. Алушылардың жекелеген санаттары үшін атаулы күндер мен мереке күндеріне орай әлеуметтік көмектің мөлшерін жергілікті өкілді органдар облыс ЖАО-мен келісу бойынша бірыңғай мөлшерде белгілейді.</w:t>
      </w:r>
    </w:p>
    <w:bookmarkEnd w:id="15"/>
    <w:bookmarkStart w:name="z18" w:id="16"/>
    <w:p>
      <w:pPr>
        <w:spacing w:after="0"/>
        <w:ind w:left="0"/>
        <w:jc w:val="both"/>
      </w:pPr>
      <w:r>
        <w:rPr>
          <w:rFonts w:ascii="Times New Roman"/>
          <w:b w:val="false"/>
          <w:i w:val="false"/>
          <w:color w:val="000000"/>
          <w:sz w:val="28"/>
        </w:rPr>
        <w:t>
      10. Негіздер бойынша көрсетілетін әлеуметтік көмектің мөлшерін: дүлей апат салдарынан азаматқа (отбасына) не оның мүлкіне зиян келуін, өрт салдарынан азаматқа (отбасына) не оның мүлкіне зиян келуін, жергілікті өкілді органдар ең төмен күнкөріс деңгейіне еселік қатынаста белгілеген шектен аспайтын жан басына шаққандағы орташа табыстың болуын арнайы комиссия айқындайды, ол оны әлеуметтік көмек көрсету қажеттігі туралы қорытындыда көрсетеді.</w:t>
      </w:r>
    </w:p>
    <w:bookmarkEnd w:id="16"/>
    <w:bookmarkStart w:name="z19" w:id="17"/>
    <w:p>
      <w:pPr>
        <w:spacing w:after="0"/>
        <w:ind w:left="0"/>
        <w:jc w:val="left"/>
      </w:pPr>
      <w:r>
        <w:rPr>
          <w:rFonts w:ascii="Times New Roman"/>
          <w:b/>
          <w:i w:val="false"/>
          <w:color w:val="000000"/>
        </w:rPr>
        <w:t xml:space="preserve"> 3-тарау. Әлеуметтік көмек көрсету тәртібі</w:t>
      </w:r>
    </w:p>
    <w:bookmarkEnd w:id="17"/>
    <w:bookmarkStart w:name="z20" w:id="18"/>
    <w:p>
      <w:pPr>
        <w:spacing w:after="0"/>
        <w:ind w:left="0"/>
        <w:jc w:val="both"/>
      </w:pPr>
      <w:r>
        <w:rPr>
          <w:rFonts w:ascii="Times New Roman"/>
          <w:b w:val="false"/>
          <w:i w:val="false"/>
          <w:color w:val="000000"/>
          <w:sz w:val="28"/>
        </w:rPr>
        <w:t>
      11. Мереке күндері мен атаулы күндерге орай әлеуметтік көмек алушылардың өтініштері талап етілмей көрсетіледі.</w:t>
      </w:r>
    </w:p>
    <w:bookmarkEnd w:id="18"/>
    <w:p>
      <w:pPr>
        <w:spacing w:after="0"/>
        <w:ind w:left="0"/>
        <w:jc w:val="both"/>
      </w:pPr>
      <w:r>
        <w:rPr>
          <w:rFonts w:ascii="Times New Roman"/>
          <w:b w:val="false"/>
          <w:i w:val="false"/>
          <w:color w:val="000000"/>
          <w:sz w:val="28"/>
        </w:rPr>
        <w:t>
      Әлеуметтік көмекті алушылардың санаттарын ЖАО айқындайды.</w:t>
      </w:r>
    </w:p>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Start w:name="z21" w:id="19"/>
    <w:p>
      <w:pPr>
        <w:spacing w:after="0"/>
        <w:ind w:left="0"/>
        <w:jc w:val="both"/>
      </w:pPr>
      <w:r>
        <w:rPr>
          <w:rFonts w:ascii="Times New Roman"/>
          <w:b w:val="false"/>
          <w:i w:val="false"/>
          <w:color w:val="000000"/>
          <w:sz w:val="28"/>
        </w:rPr>
        <w:t xml:space="preserve">
      12.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ауылдық округ әкіміне немесе мемлекеттік корпорацияға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порталға электрондық түрдегі өтінішпен жүгінеді.</w:t>
      </w:r>
    </w:p>
    <w:bookmarkEnd w:id="19"/>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нысанда сұрау салу қалыптастырады.</w:t>
      </w:r>
    </w:p>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әлеуметтік маңызы бар аурудың болу фактісін растайтын құжат;</w:t>
      </w:r>
    </w:p>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Үлгілік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Start w:name="z22" w:id="20"/>
    <w:p>
      <w:pPr>
        <w:spacing w:after="0"/>
        <w:ind w:left="0"/>
        <w:jc w:val="both"/>
      </w:pPr>
      <w:r>
        <w:rPr>
          <w:rFonts w:ascii="Times New Roman"/>
          <w:b w:val="false"/>
          <w:i w:val="false"/>
          <w:color w:val="000000"/>
          <w:sz w:val="28"/>
        </w:rPr>
        <w:t>
      13.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20"/>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8-тармағы</w:t>
      </w:r>
      <w:r>
        <w:rPr>
          <w:rFonts w:ascii="Times New Roman"/>
          <w:b w:val="false"/>
          <w:i w:val="false"/>
          <w:color w:val="000000"/>
          <w:sz w:val="28"/>
        </w:rPr>
        <w:t xml:space="preserve"> 1), 2) және 4)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bookmarkStart w:name="z23" w:id="21"/>
    <w:p>
      <w:pPr>
        <w:spacing w:after="0"/>
        <w:ind w:left="0"/>
        <w:jc w:val="both"/>
      </w:pPr>
      <w:r>
        <w:rPr>
          <w:rFonts w:ascii="Times New Roman"/>
          <w:b w:val="false"/>
          <w:i w:val="false"/>
          <w:color w:val="000000"/>
          <w:sz w:val="28"/>
        </w:rPr>
        <w:t xml:space="preserve">
      14. Учаскелік комиссия құжаттарды алған күннен бастап 2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ауылдық округ әкіміне жібереді.</w:t>
      </w:r>
    </w:p>
    <w:bookmarkEnd w:id="21"/>
    <w:p>
      <w:pPr>
        <w:spacing w:after="0"/>
        <w:ind w:left="0"/>
        <w:jc w:val="both"/>
      </w:pPr>
      <w:r>
        <w:rPr>
          <w:rFonts w:ascii="Times New Roman"/>
          <w:b w:val="false"/>
          <w:i w:val="false"/>
          <w:color w:val="000000"/>
          <w:sz w:val="28"/>
        </w:rPr>
        <w:t>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Start w:name="z24" w:id="22"/>
    <w:p>
      <w:pPr>
        <w:spacing w:after="0"/>
        <w:ind w:left="0"/>
        <w:jc w:val="both"/>
      </w:pPr>
      <w:r>
        <w:rPr>
          <w:rFonts w:ascii="Times New Roman"/>
          <w:b w:val="false"/>
          <w:i w:val="false"/>
          <w:color w:val="000000"/>
          <w:sz w:val="28"/>
        </w:rPr>
        <w:t>
      15. Әлеуметтік көмек көрсету үшін құжаттар жетіспеген жағдайда әлеуметтік көмек көрсетуге жөніндегі уәкілетті орган әлеуметтік көмек көрсетуге ұсынылған құжаттарды қарау үшін қажетті мәліметтерді тиісті органдардан сұратады.</w:t>
      </w:r>
    </w:p>
    <w:bookmarkEnd w:id="22"/>
    <w:bookmarkStart w:name="z25" w:id="23"/>
    <w:p>
      <w:pPr>
        <w:spacing w:after="0"/>
        <w:ind w:left="0"/>
        <w:jc w:val="both"/>
      </w:pPr>
      <w:r>
        <w:rPr>
          <w:rFonts w:ascii="Times New Roman"/>
          <w:b w:val="false"/>
          <w:i w:val="false"/>
          <w:color w:val="000000"/>
          <w:sz w:val="28"/>
        </w:rPr>
        <w:t>
      16.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23"/>
    <w:bookmarkStart w:name="z26" w:id="24"/>
    <w:p>
      <w:pPr>
        <w:spacing w:after="0"/>
        <w:ind w:left="0"/>
        <w:jc w:val="both"/>
      </w:pPr>
      <w:r>
        <w:rPr>
          <w:rFonts w:ascii="Times New Roman"/>
          <w:b w:val="false"/>
          <w:i w:val="false"/>
          <w:color w:val="000000"/>
          <w:sz w:val="28"/>
        </w:rPr>
        <w:t>
      17. Әлеуметтік көмек көрсету жөніндегі уәкілетті орган учаскелік комиссиядан немесе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24"/>
    <w:bookmarkStart w:name="z27" w:id="25"/>
    <w:p>
      <w:pPr>
        <w:spacing w:after="0"/>
        <w:ind w:left="0"/>
        <w:jc w:val="both"/>
      </w:pPr>
      <w:r>
        <w:rPr>
          <w:rFonts w:ascii="Times New Roman"/>
          <w:b w:val="false"/>
          <w:i w:val="false"/>
          <w:color w:val="000000"/>
          <w:sz w:val="28"/>
        </w:rPr>
        <w:t>
      18.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25"/>
    <w:bookmarkStart w:name="z28" w:id="26"/>
    <w:p>
      <w:pPr>
        <w:spacing w:after="0"/>
        <w:ind w:left="0"/>
        <w:jc w:val="both"/>
      </w:pPr>
      <w:r>
        <w:rPr>
          <w:rFonts w:ascii="Times New Roman"/>
          <w:b w:val="false"/>
          <w:i w:val="false"/>
          <w:color w:val="000000"/>
          <w:sz w:val="28"/>
        </w:rPr>
        <w:t>
      19.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bookmarkEnd w:id="26"/>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17-тармақтарында</w:t>
      </w:r>
      <w:r>
        <w:rPr>
          <w:rFonts w:ascii="Times New Roman"/>
          <w:b w:val="false"/>
          <w:i w:val="false"/>
          <w:color w:val="000000"/>
          <w:sz w:val="28"/>
        </w:rPr>
        <w:t xml:space="preserve"> көрсетілген жағдайларда әлеуметтік көмек көрсету жөніндегі уәкілетті орган өтініш берушіден немесе кент,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p>
      <w:pPr>
        <w:spacing w:after="0"/>
        <w:ind w:left="0"/>
        <w:jc w:val="both"/>
      </w:pPr>
      <w:r>
        <w:rPr>
          <w:rFonts w:ascii="Times New Roman"/>
          <w:b w:val="false"/>
          <w:i w:val="false"/>
          <w:color w:val="000000"/>
          <w:sz w:val="28"/>
        </w:rPr>
        <w:t>
      ақпараттық жүйелерді пайдалану;</w:t>
      </w:r>
    </w:p>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p>
      <w:pPr>
        <w:spacing w:after="0"/>
        <w:ind w:left="0"/>
        <w:jc w:val="both"/>
      </w:pPr>
      <w:r>
        <w:rPr>
          <w:rFonts w:ascii="Times New Roman"/>
          <w:b w:val="false"/>
          <w:i w:val="false"/>
          <w:color w:val="000000"/>
          <w:sz w:val="28"/>
        </w:rPr>
        <w:t xml:space="preserve">
      Ескертулерді қарау нәтижелері бойынша әлеуметтік көмек көрсету жөніндегі уәкілетті орган Үлгілік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әлеуметтік көмек көрсету (көрсетуден бас тарту) туралы шешім қабылдайды.</w:t>
      </w:r>
    </w:p>
    <w:bookmarkStart w:name="z29" w:id="27"/>
    <w:p>
      <w:pPr>
        <w:spacing w:after="0"/>
        <w:ind w:left="0"/>
        <w:jc w:val="both"/>
      </w:pPr>
      <w:r>
        <w:rPr>
          <w:rFonts w:ascii="Times New Roman"/>
          <w:b w:val="false"/>
          <w:i w:val="false"/>
          <w:color w:val="000000"/>
          <w:sz w:val="28"/>
        </w:rPr>
        <w:t xml:space="preserve">
      20. Әлеуметтік көмек көрсету жөніндегі уәкілетті орган өтініш берушіге Үлгілік қағидаларға </w:t>
      </w:r>
      <w:r>
        <w:rPr>
          <w:rFonts w:ascii="Times New Roman"/>
          <w:b w:val="false"/>
          <w:i w:val="false"/>
          <w:color w:val="000000"/>
          <w:sz w:val="28"/>
        </w:rPr>
        <w:t>5-қосымшаға</w:t>
      </w:r>
      <w:r>
        <w:rPr>
          <w:rFonts w:ascii="Times New Roman"/>
          <w:b w:val="false"/>
          <w:i w:val="false"/>
          <w:color w:val="000000"/>
          <w:sz w:val="28"/>
        </w:rPr>
        <w:t xml:space="preserve"> (бас тартқан жағдайда - осы Үлгілік қағидаларға </w:t>
      </w:r>
      <w:r>
        <w:rPr>
          <w:rFonts w:ascii="Times New Roman"/>
          <w:b w:val="false"/>
          <w:i w:val="false"/>
          <w:color w:val="000000"/>
          <w:sz w:val="28"/>
        </w:rPr>
        <w:t>6-қосымшаға</w:t>
      </w:r>
      <w:r>
        <w:rPr>
          <w:rFonts w:ascii="Times New Roman"/>
          <w:b w:val="false"/>
          <w:i w:val="false"/>
          <w:color w:val="000000"/>
          <w:sz w:val="28"/>
        </w:rPr>
        <w:t>) сәйкес әлеуметтік көмек көрсету туралы қабылданған шешім туралы хабарлама жолдайды.</w:t>
      </w:r>
    </w:p>
    <w:bookmarkEnd w:id="27"/>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Start w:name="z30" w:id="28"/>
    <w:p>
      <w:pPr>
        <w:spacing w:after="0"/>
        <w:ind w:left="0"/>
        <w:jc w:val="both"/>
      </w:pPr>
      <w:r>
        <w:rPr>
          <w:rFonts w:ascii="Times New Roman"/>
          <w:b w:val="false"/>
          <w:i w:val="false"/>
          <w:color w:val="000000"/>
          <w:sz w:val="28"/>
        </w:rPr>
        <w:t>
      21. Мынадай:</w:t>
      </w:r>
    </w:p>
    <w:bookmarkEnd w:id="28"/>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Start w:name="z31" w:id="29"/>
    <w:p>
      <w:pPr>
        <w:spacing w:after="0"/>
        <w:ind w:left="0"/>
        <w:jc w:val="both"/>
      </w:pPr>
      <w:r>
        <w:rPr>
          <w:rFonts w:ascii="Times New Roman"/>
          <w:b w:val="false"/>
          <w:i w:val="false"/>
          <w:color w:val="000000"/>
          <w:sz w:val="28"/>
        </w:rPr>
        <w:t>
      22. Әлеуметтік көмек көрсетуге жұмсалатын шығыстарды қаржыландыру ауданның бюджетінде көзделген, ағымдағы қаржы жылына арналған қаражат шегінде жүзеге асырылады.</w:t>
      </w:r>
    </w:p>
    <w:bookmarkEnd w:id="29"/>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Start w:name="z32" w:id="30"/>
    <w:p>
      <w:pPr>
        <w:spacing w:after="0"/>
        <w:ind w:left="0"/>
        <w:jc w:val="both"/>
      </w:pPr>
      <w:r>
        <w:rPr>
          <w:rFonts w:ascii="Times New Roman"/>
          <w:b w:val="false"/>
          <w:i w:val="false"/>
          <w:color w:val="000000"/>
          <w:sz w:val="28"/>
        </w:rPr>
        <w:t>
      23. Мынадай:</w:t>
      </w:r>
    </w:p>
    <w:bookmarkEnd w:id="30"/>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тұрақты тұру үшін Аққулы ауданынан тыс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p>
      <w:pPr>
        <w:spacing w:after="0"/>
        <w:ind w:left="0"/>
        <w:jc w:val="both"/>
      </w:pPr>
      <w:r>
        <w:rPr>
          <w:rFonts w:ascii="Times New Roman"/>
          <w:b w:val="false"/>
          <w:i w:val="false"/>
          <w:color w:val="000000"/>
          <w:sz w:val="28"/>
        </w:rPr>
        <w:t xml:space="preserve">
      Осы тармақтың 3) тармақшасы Үлгілік қағидалардың </w:t>
      </w:r>
      <w:r>
        <w:rPr>
          <w:rFonts w:ascii="Times New Roman"/>
          <w:b w:val="false"/>
          <w:i w:val="false"/>
          <w:color w:val="000000"/>
          <w:sz w:val="28"/>
        </w:rPr>
        <w:t>8-тармағының</w:t>
      </w:r>
      <w:r>
        <w:rPr>
          <w:rFonts w:ascii="Times New Roman"/>
          <w:b w:val="false"/>
          <w:i w:val="false"/>
          <w:color w:val="000000"/>
          <w:sz w:val="28"/>
        </w:rPr>
        <w:t xml:space="preserve">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Start w:name="z33" w:id="31"/>
    <w:p>
      <w:pPr>
        <w:spacing w:after="0"/>
        <w:ind w:left="0"/>
        <w:jc w:val="both"/>
      </w:pPr>
      <w:r>
        <w:rPr>
          <w:rFonts w:ascii="Times New Roman"/>
          <w:b w:val="false"/>
          <w:i w:val="false"/>
          <w:color w:val="000000"/>
          <w:sz w:val="28"/>
        </w:rPr>
        <w:t>
      24.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31"/>
    <w:bookmarkStart w:name="z34" w:id="32"/>
    <w:p>
      <w:pPr>
        <w:spacing w:after="0"/>
        <w:ind w:left="0"/>
        <w:jc w:val="both"/>
      </w:pPr>
      <w:r>
        <w:rPr>
          <w:rFonts w:ascii="Times New Roman"/>
          <w:b w:val="false"/>
          <w:i w:val="false"/>
          <w:color w:val="000000"/>
          <w:sz w:val="28"/>
        </w:rPr>
        <w:t>
      25.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32"/>
    <w:bookmarkStart w:name="z35" w:id="33"/>
    <w:p>
      <w:pPr>
        <w:spacing w:after="0"/>
        <w:ind w:left="0"/>
        <w:jc w:val="both"/>
      </w:pPr>
      <w:r>
        <w:rPr>
          <w:rFonts w:ascii="Times New Roman"/>
          <w:b w:val="false"/>
          <w:i w:val="false"/>
          <w:color w:val="000000"/>
          <w:sz w:val="28"/>
        </w:rPr>
        <w:t>
      26.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33"/>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Start w:name="z36" w:id="34"/>
    <w:p>
      <w:pPr>
        <w:spacing w:after="0"/>
        <w:ind w:left="0"/>
        <w:jc w:val="both"/>
      </w:pPr>
      <w:r>
        <w:rPr>
          <w:rFonts w:ascii="Times New Roman"/>
          <w:b w:val="false"/>
          <w:i w:val="false"/>
          <w:color w:val="000000"/>
          <w:sz w:val="28"/>
        </w:rPr>
        <w:t>
      27.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34"/>
    <w:bookmarkStart w:name="z37" w:id="35"/>
    <w:p>
      <w:pPr>
        <w:spacing w:after="0"/>
        <w:ind w:left="0"/>
        <w:jc w:val="both"/>
      </w:pPr>
      <w:r>
        <w:rPr>
          <w:rFonts w:ascii="Times New Roman"/>
          <w:b w:val="false"/>
          <w:i w:val="false"/>
          <w:color w:val="000000"/>
          <w:sz w:val="28"/>
        </w:rPr>
        <w:t>
      28. Әлеуметтік көмек көрсету жөніндегі уәкілетті орган қабылдаған әлеуметтік көмек көрсету туралы шешім негізінде мемлекеттік корпорация:</w:t>
      </w:r>
    </w:p>
    <w:bookmarkEnd w:id="35"/>
    <w:p>
      <w:pPr>
        <w:spacing w:after="0"/>
        <w:ind w:left="0"/>
        <w:jc w:val="both"/>
      </w:pPr>
      <w:r>
        <w:rPr>
          <w:rFonts w:ascii="Times New Roman"/>
          <w:b w:val="false"/>
          <w:i w:val="false"/>
          <w:color w:val="000000"/>
          <w:sz w:val="28"/>
        </w:rPr>
        <w:t>
      біржолғы төлемдер бойынша - күн сайын;</w:t>
      </w:r>
    </w:p>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Start w:name="z38" w:id="36"/>
    <w:p>
      <w:pPr>
        <w:spacing w:after="0"/>
        <w:ind w:left="0"/>
        <w:jc w:val="both"/>
      </w:pPr>
      <w:r>
        <w:rPr>
          <w:rFonts w:ascii="Times New Roman"/>
          <w:b w:val="false"/>
          <w:i w:val="false"/>
          <w:color w:val="000000"/>
          <w:sz w:val="28"/>
        </w:rPr>
        <w:t>
      29.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36"/>
    <w:p>
      <w:pPr>
        <w:spacing w:after="0"/>
        <w:ind w:left="0"/>
        <w:jc w:val="both"/>
      </w:pPr>
      <w:r>
        <w:rPr>
          <w:rFonts w:ascii="Times New Roman"/>
          <w:b w:val="false"/>
          <w:i w:val="false"/>
          <w:color w:val="000000"/>
          <w:sz w:val="28"/>
        </w:rPr>
        <w:t xml:space="preserve">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 </w:t>
      </w:r>
    </w:p>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Start w:name="z39" w:id="37"/>
    <w:p>
      <w:pPr>
        <w:spacing w:after="0"/>
        <w:ind w:left="0"/>
        <w:jc w:val="both"/>
      </w:pPr>
      <w:r>
        <w:rPr>
          <w:rFonts w:ascii="Times New Roman"/>
          <w:b w:val="false"/>
          <w:i w:val="false"/>
          <w:color w:val="000000"/>
          <w:sz w:val="28"/>
        </w:rPr>
        <w:t>
      30.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37"/>
    <w:bookmarkStart w:name="z40" w:id="38"/>
    <w:p>
      <w:pPr>
        <w:spacing w:after="0"/>
        <w:ind w:left="0"/>
        <w:jc w:val="both"/>
      </w:pPr>
      <w:r>
        <w:rPr>
          <w:rFonts w:ascii="Times New Roman"/>
          <w:b w:val="false"/>
          <w:i w:val="false"/>
          <w:color w:val="000000"/>
          <w:sz w:val="28"/>
        </w:rPr>
        <w:t>
      31.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38"/>
    <w:bookmarkStart w:name="z41" w:id="39"/>
    <w:p>
      <w:pPr>
        <w:spacing w:after="0"/>
        <w:ind w:left="0"/>
        <w:jc w:val="both"/>
      </w:pPr>
      <w:r>
        <w:rPr>
          <w:rFonts w:ascii="Times New Roman"/>
          <w:b w:val="false"/>
          <w:i w:val="false"/>
          <w:color w:val="000000"/>
          <w:sz w:val="28"/>
        </w:rPr>
        <w:t>
      32.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39"/>
    <w:bookmarkStart w:name="z42" w:id="40"/>
    <w:p>
      <w:pPr>
        <w:spacing w:after="0"/>
        <w:ind w:left="0"/>
        <w:jc w:val="both"/>
      </w:pPr>
      <w:r>
        <w:rPr>
          <w:rFonts w:ascii="Times New Roman"/>
          <w:b w:val="false"/>
          <w:i w:val="false"/>
          <w:color w:val="000000"/>
          <w:sz w:val="28"/>
        </w:rPr>
        <w:t>
      33.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40"/>
    <w:p>
      <w:pPr>
        <w:spacing w:after="0"/>
        <w:ind w:left="0"/>
        <w:jc w:val="both"/>
      </w:pPr>
      <w:r>
        <w:rPr>
          <w:rFonts w:ascii="Times New Roman"/>
          <w:b w:val="false"/>
          <w:i w:val="false"/>
          <w:color w:val="000000"/>
          <w:sz w:val="28"/>
        </w:rPr>
        <w:t xml:space="preserve">
      Мемлекеттік корпорация ай сайын есепті айдан кейінгі айдың 20-күнінен кешіктірмей осы шешімнің </w:t>
      </w:r>
      <w:r>
        <w:rPr>
          <w:rFonts w:ascii="Times New Roman"/>
          <w:b w:val="false"/>
          <w:i w:val="false"/>
          <w:color w:val="000000"/>
          <w:sz w:val="28"/>
        </w:rPr>
        <w:t>3 - қосымшасына</w:t>
      </w:r>
      <w:r>
        <w:rPr>
          <w:rFonts w:ascii="Times New Roman"/>
          <w:b w:val="false"/>
          <w:i w:val="false"/>
          <w:color w:val="000000"/>
          <w:sz w:val="28"/>
        </w:rPr>
        <w:t xml:space="preserve"> сәйкес екінші деңгейлі банктер және "Қазпошта" АҚ бөлінісінде жүргізілген әлеуметтік көмек төлемдері бойынша мәліметтерді әлеуметтік көмек көрсету жөніндегі уәкілетті органға жібереді.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2024 жылғы</w:t>
            </w:r>
            <w:r>
              <w:br/>
            </w:r>
            <w:r>
              <w:rPr>
                <w:rFonts w:ascii="Times New Roman"/>
                <w:b w:val="false"/>
                <w:i w:val="false"/>
                <w:color w:val="000000"/>
                <w:sz w:val="20"/>
              </w:rPr>
              <w:t>8 қаңтардағы № 65/16</w:t>
            </w:r>
            <w:r>
              <w:br/>
            </w:r>
            <w:r>
              <w:rPr>
                <w:rFonts w:ascii="Times New Roman"/>
                <w:b w:val="false"/>
                <w:i w:val="false"/>
                <w:color w:val="000000"/>
                <w:sz w:val="20"/>
              </w:rPr>
              <w:t>шешіміне 2-қосымша</w:t>
            </w:r>
          </w:p>
        </w:tc>
      </w:tr>
    </w:tbl>
    <w:bookmarkStart w:name="z25" w:id="41"/>
    <w:p>
      <w:pPr>
        <w:spacing w:after="0"/>
        <w:ind w:left="0"/>
        <w:jc w:val="left"/>
      </w:pPr>
      <w:r>
        <w:rPr>
          <w:rFonts w:ascii="Times New Roman"/>
          <w:b/>
          <w:i w:val="false"/>
          <w:color w:val="000000"/>
        </w:rPr>
        <w:t xml:space="preserve"> Аққулы аудандық мәслихатының кейбір күші жойылған шешімдерінің тізбесі</w:t>
      </w:r>
    </w:p>
    <w:bookmarkEnd w:id="41"/>
    <w:bookmarkStart w:name="z26" w:id="42"/>
    <w:p>
      <w:pPr>
        <w:spacing w:after="0"/>
        <w:ind w:left="0"/>
        <w:jc w:val="both"/>
      </w:pPr>
      <w:r>
        <w:rPr>
          <w:rFonts w:ascii="Times New Roman"/>
          <w:b w:val="false"/>
          <w:i w:val="false"/>
          <w:color w:val="000000"/>
          <w:sz w:val="28"/>
        </w:rPr>
        <w:t xml:space="preserve">
      1. Аққулы аудандық мәслихатының 2020 жылғы 7 тамыздағы "Әлеуметтік көмек көрсетудің, оның мөлшерлерін белгілеудің және Аққулы ауданының мұқтаж азаматтардың жекелеген санаттарының тізбесін айқындаудың Қағидаларын бекіту туралы" № 274/56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6937 болып тіркелген).</w:t>
      </w:r>
    </w:p>
    <w:bookmarkEnd w:id="42"/>
    <w:bookmarkStart w:name="z27" w:id="43"/>
    <w:p>
      <w:pPr>
        <w:spacing w:after="0"/>
        <w:ind w:left="0"/>
        <w:jc w:val="both"/>
      </w:pPr>
      <w:r>
        <w:rPr>
          <w:rFonts w:ascii="Times New Roman"/>
          <w:b w:val="false"/>
          <w:i w:val="false"/>
          <w:color w:val="000000"/>
          <w:sz w:val="28"/>
        </w:rPr>
        <w:t xml:space="preserve">
      2. Аққулы аудандық мәслихатының 2022 жылғы 27 сәуірдегі "Аққулы аудандық мәслихаттың 2020 жылғы 7 тамыздағы "Әлеуметтік көмек көрсетудің, оның мөлшерлерін белгілеудің және Аққулы ауданының мұқтаж азаматтардың жекелеген санаттарының тізбесін айқындаудың Қағидаларын бекіту туралы" № 274/56 </w:t>
      </w:r>
      <w:r>
        <w:rPr>
          <w:rFonts w:ascii="Times New Roman"/>
          <w:b w:val="false"/>
          <w:i w:val="false"/>
          <w:color w:val="000000"/>
          <w:sz w:val="28"/>
        </w:rPr>
        <w:t>шешіміне</w:t>
      </w:r>
      <w:r>
        <w:rPr>
          <w:rFonts w:ascii="Times New Roman"/>
          <w:b w:val="false"/>
          <w:i w:val="false"/>
          <w:color w:val="000000"/>
          <w:sz w:val="28"/>
        </w:rPr>
        <w:t xml:space="preserve"> өзгеріс енгізу туралы" № 82/15 шешімі (Нормативтік құқықтық актілерді мемлекеттік тіркеу тізілімінде № 27909 болып тіркелген).</w:t>
      </w:r>
    </w:p>
    <w:bookmarkEnd w:id="43"/>
    <w:bookmarkStart w:name="z28" w:id="44"/>
    <w:p>
      <w:pPr>
        <w:spacing w:after="0"/>
        <w:ind w:left="0"/>
        <w:jc w:val="both"/>
      </w:pPr>
      <w:r>
        <w:rPr>
          <w:rFonts w:ascii="Times New Roman"/>
          <w:b w:val="false"/>
          <w:i w:val="false"/>
          <w:color w:val="000000"/>
          <w:sz w:val="28"/>
        </w:rPr>
        <w:t xml:space="preserve">
      3. Аққулы аудандық мәслихатының 2022 жылғы 27 желтоқсандағы "Аққулы аудандық мәслихаттың 2020 жылғы 7 тамыздағы "Әлеуметтік көмек көрсетудің, оның мөлшерлерін белгілеудің және Аққулы ауданының мұқтаж азаматтардың жекелеген санаттарының тізбесін айқындаудың Қағидаларын бекіту туралы" № 274/56 </w:t>
      </w:r>
      <w:r>
        <w:rPr>
          <w:rFonts w:ascii="Times New Roman"/>
          <w:b w:val="false"/>
          <w:i w:val="false"/>
          <w:color w:val="000000"/>
          <w:sz w:val="28"/>
        </w:rPr>
        <w:t>шешіміне</w:t>
      </w:r>
      <w:r>
        <w:rPr>
          <w:rFonts w:ascii="Times New Roman"/>
          <w:b w:val="false"/>
          <w:i w:val="false"/>
          <w:color w:val="000000"/>
          <w:sz w:val="28"/>
        </w:rPr>
        <w:t xml:space="preserve"> өзгеріс енгізу туралы" № 126/25 шешімі (Нормативтік құқықтық актілерді мемлекеттік тіркеу тізілімінде № 31577 болып тіркелген).</w:t>
      </w:r>
    </w:p>
    <w:bookmarkEnd w:id="44"/>
    <w:bookmarkStart w:name="z29" w:id="45"/>
    <w:p>
      <w:pPr>
        <w:spacing w:after="0"/>
        <w:ind w:left="0"/>
        <w:jc w:val="both"/>
      </w:pPr>
      <w:r>
        <w:rPr>
          <w:rFonts w:ascii="Times New Roman"/>
          <w:b w:val="false"/>
          <w:i w:val="false"/>
          <w:color w:val="000000"/>
          <w:sz w:val="28"/>
        </w:rPr>
        <w:t xml:space="preserve">
      4. Аққулы аудандық мәслихатының 2023 жылғы 27 маусымдағы "Аққулы аудандық мәслихаттың 2020 жылғы 7 тамыздағы "Әлеуметтік көмек көрсетудің, оның мөлшерлерін белгілеудің және Аққулы ауданының мұқтаж азаматтардың жекелеген санаттарының тізбесін айқындаудың Қағидаларын бекіту туралы" № 274/56 </w:t>
      </w:r>
      <w:r>
        <w:rPr>
          <w:rFonts w:ascii="Times New Roman"/>
          <w:b w:val="false"/>
          <w:i w:val="false"/>
          <w:color w:val="000000"/>
          <w:sz w:val="28"/>
        </w:rPr>
        <w:t>шешіміне</w:t>
      </w:r>
      <w:r>
        <w:rPr>
          <w:rFonts w:ascii="Times New Roman"/>
          <w:b w:val="false"/>
          <w:i w:val="false"/>
          <w:color w:val="000000"/>
          <w:sz w:val="28"/>
        </w:rPr>
        <w:t xml:space="preserve"> өзгеріс енгізу туралы" № 26/5 шешімі (Нормативтік құқықтық актілерді мемлекеттік тіркеу тізілімінде № 7362-14 болып тіркелген).</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8 қаңтардағы № 65/16</w:t>
            </w:r>
            <w:r>
              <w:br/>
            </w:r>
            <w:r>
              <w:rPr>
                <w:rFonts w:ascii="Times New Roman"/>
                <w:b w:val="false"/>
                <w:i w:val="false"/>
                <w:color w:val="000000"/>
                <w:sz w:val="20"/>
              </w:rPr>
              <w:t>шешіміне 3-қосымша</w:t>
            </w:r>
          </w:p>
        </w:tc>
      </w:tr>
    </w:tbl>
    <w:p>
      <w:pPr>
        <w:spacing w:after="0"/>
        <w:ind w:left="0"/>
        <w:jc w:val="both"/>
      </w:pPr>
      <w:r>
        <w:rPr>
          <w:rFonts w:ascii="Times New Roman"/>
          <w:b w:val="false"/>
          <w:i w:val="false"/>
          <w:color w:val="ff0000"/>
          <w:sz w:val="28"/>
        </w:rPr>
        <w:t xml:space="preserve">
      Ескерту. Шешім 3-қосымшамен толықтырылды - Павлодар облысы Аққулы аудандық мәслихатының 17.12.2024 </w:t>
      </w:r>
      <w:r>
        <w:rPr>
          <w:rFonts w:ascii="Times New Roman"/>
          <w:b w:val="false"/>
          <w:i w:val="false"/>
          <w:color w:val="ff0000"/>
          <w:sz w:val="28"/>
        </w:rPr>
        <w:t>№ 120/27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__________________ облысы _________________ ауданы бойынша (уәкілетті органның атауы) екінші деңгейлі банктер (ЕДБ) және "Қазпошта" АҚ бөлінісінде жүргізілген әлеуметтік көмек төлемдері жөніндегі мәліметтер</w:t>
      </w:r>
    </w:p>
    <w:p>
      <w:pPr>
        <w:spacing w:after="0"/>
        <w:ind w:left="0"/>
        <w:jc w:val="both"/>
      </w:pPr>
      <w:r>
        <w:rPr>
          <w:rFonts w:ascii="Times New Roman"/>
          <w:b w:val="false"/>
          <w:i w:val="false"/>
          <w:color w:val="000000"/>
          <w:sz w:val="28"/>
        </w:rPr>
        <w:t>
      Есепті кезең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деңгейлі банктер мен "Қазпошта" АҚ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аударылды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 мен "Қазпошта" АҚ қайтарылды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төленді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