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4d1" w14:textId="3781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6 желтоқсандағы № 5/10 "Тереңкөл ауданында шетелдіктер үшін арналған туристік жарна мөлшерлемелерін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26 наурыздағы № 2/16 шешімі. Павлодар облысының Әділет департаментінде 2024 жылғы 27 наурызда № 7519-14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"Тереңкөл ауданында шетелдіктер үшін арналған туристік жарна мөлшерлемелерін бекіту туралы" 2023 жылғы 6 желтоқсандағы № 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7439-14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жылға Тереңкөл ауданында шетелдіктер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пайызы мөлшерінде бекітілсін.".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