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745e5" w14:textId="ba745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Тереңкөл ауданында бөлшек салықтың арнаулы салық режимін қолдану кезінде салықтар мөлшерлемесінің мөлшерін төмендету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Тереңкөл аудандық мәслихатының 2024 жылғы 1 наурыздағы № 1/15 шешімі. Павлодар облысының Әділет департаментінде 2024 жылғы 7 наурызда № 7500-14 болып тіркелді. Күші жойылды - Павлодар облысы Тереңкөл ауданы мәслихатының 2026 жылғы 16 ақпандағы № 1/40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Тереңкөл ауданы мәслихатының 16.02.2026 </w:t>
      </w:r>
      <w:r>
        <w:rPr>
          <w:rFonts w:ascii="Times New Roman"/>
          <w:b w:val="false"/>
          <w:i w:val="false"/>
          <w:color w:val="ff0000"/>
          <w:sz w:val="28"/>
        </w:rPr>
        <w:t>№ 1/40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"Салық және бюджетке төленетін басқа да міндетті төлемдер туралы" (Салық кодексі)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696-3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сәйкес, Тереңкөл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Тереңкөл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 мөлшерлемесінің мөлшерін салықтық кезеңде алынған (алынуға жататын) кірістер бойынша 4 % - дан 2 % - 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Тереңкөл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Габидулин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