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f39e" w14:textId="856f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шығарудын 35 жылдығына орай Тереңкөл ауданының мұқтаж азаматтарының жекелеген санаттарына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2024 жылғы 2 ақпандағы № 2/14 шешімі. Павлодар облысының Әділет департаментінде 2024 жылғы 12 ақпанда № 7476-14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"Ардагерлер туралы" Заңының </w:t>
      </w:r>
      <w:r>
        <w:rPr>
          <w:rFonts w:ascii="Times New Roman"/>
          <w:b w:val="false"/>
          <w:i w:val="false"/>
          <w:color w:val="000000"/>
          <w:sz w:val="28"/>
        </w:rPr>
        <w:t>17 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шығарудың 35 жылдығына орай 2024 жылғы 15 ақпанда, алушылардың өтініштерін талап етпей, уәкілетті ұйымның тізімі негізінде келесі санаттарға біржолғы әлеуметтік көмек көрсетілсін:</w:t>
      </w:r>
    </w:p>
    <w:bookmarkEnd w:id="1"/>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100000 (жүз мың) теңге мөлшерінде;</w:t>
      </w:r>
    </w:p>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100000 (жүз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100000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қызметшiлерге 100 000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100 000 (жүз мың) теңге мөлшерінде.</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_________________ А. Байханов</w:t>
      </w:r>
    </w:p>
    <w:p>
      <w:pPr>
        <w:spacing w:after="0"/>
        <w:ind w:left="0"/>
        <w:jc w:val="both"/>
      </w:pPr>
      <w:r>
        <w:rPr>
          <w:rFonts w:ascii="Times New Roman"/>
          <w:b w:val="false"/>
          <w:i w:val="false"/>
          <w:color w:val="000000"/>
          <w:sz w:val="28"/>
        </w:rPr>
        <w:t>
      2024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