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d094" w14:textId="e8fd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аудандық мәслихатының 2021 жылғы 8 қаңтардағы № 1/68 "Бейбіт жиналыстар өткізудің кейбір мәселелері бойынша"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2024 жылғы 2 ақпандағы № 1/14 шешімі. Павлодар облысының Әділет департаментінде 2024 жылғы 5 ақпанда № 7468-14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Тереңкөл аудандық маслихаты ШЕШІМ ҚАБЫЛДАДЫ: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Тереңкөл аудандық мәслихатының "Бейбіт жиналыстар өткізудің кейбір мәселелері бойынша" 2021 жылғы 8 қаңтардағы № 1/68 (Нормативтік құқықтық актілерді мемлекеттік тіркеу тізілімінде № 7168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ақпандағы № 1/14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қаңтардағы № 1/68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Тереңкөл ауданында пикеттеуді өткізуге жол берілмейтін іргелес аумақтардың шекаралары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Тереңкөл ауданының аумағында іргелес аумақтардың шекарасына 800 метрден жақын жерде пикет өткізуге жол берілмейді: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объектілерінде және оларға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 жол желілерінде, магистральдық құбыр жолдарда, ұлттық электр желісінде, магистральдық байланыс желілерінде және оларға іргелес жатқан аумақтарда.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