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9cc2" w14:textId="382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2024 жылға арналған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22 мамырдағы № 73-21-8 шешімі. Павлодар облысының Әділет департаментінде 2024 жылғы 23 мамырда № 7545-14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2-10 -тармағына, Қазақстан Республикасы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бойынша 2024 жылға арналған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