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7844" w14:textId="ed27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6 қаңтардағы № 273-63-6 "Ертіс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12 қаңтардағы № 62-15-8 шешімі. Павлодар облысының Әділет департаментінде 2024 жылғы 24 қаңтарда № 7460-14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2021 жылғы 6 қаңтардағы № 273-63-6 "Ертіс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7175 болып тіркелген)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комиссиясының төрағасына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қаңтардағы № 62-15-8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ауданында пикеттеуді өткізуге тыйым салынған іргелес аумақтардың шекаралары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