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6e5" w14:textId="efb8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әкімінің 2021 жылғы 21 қазандағы "Железин ауданының аумағында сайлау учаскелерін құру туралы" № 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2024 жылғы 2 қазандағы № 3 шешімі. Павлодар облысының Әділет департаментінде 2024 жылғы 4 қазанда № 7602-14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әкімінің 2021 жылғы 21 қазандағы "Железин ауданының аумағында сайлау учаскелерін құру туралы" № 2 (нормативтік актілерді мемлекеттік тіркеу тізілімінде № 24893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Павлодар облысы Железин ауданы әкімі аппаратының басшысы Н.М.Дәрімге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 Кималиденов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аумағында сайлау участкелері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212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Алакөл ауылы, Целинная көшесі, 16,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Алакөл ауылдық округі Алакөл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Башмачное ауылы, Совхозный тұйық көшесі, 2,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Башмачное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Кузьмино ауылы, Бейбітшілік көшесі, 28 құрылыс, Павлодар облысының білім беру басқармасы, Железин ауданы білім беру бөлімінің "Кузьмино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Кузьмино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Береговое ауылы, Береговая көшесі, 29, Павлодар облысының білім беру басқармасы, Железин ауданы білім беру бөлімінің "Береговой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Береговое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ауылы, Абай көшесі, 21 құрылыс, Павлодар облысының білім беру басқармасы, Железин ауданы білім беру бөлімінің "Абай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Башмачин ауылдық округі Абай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Уәлиханов ауылы, Уәлиханов көшесі,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Еңбекші ауылдық округі Уәлиханов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Веселая роща ауылы, Абай көшесі, 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Веселая роща ауылы, Дүйсеке ауылы, Веселорощин ауылдық округінің "Осенний" теміржол аялдама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Славяновка ауылы, Дунаев көшесі, 10, Павлодар облысының білім беру басқармасы, Железин ауданы білім беру бөлімінің "Славянов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Веселорощин ауылдық округі Славяновка ауылының және Жаңабірлік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Еңбекші ауылы, Абай көшесі, 28 А,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Еңбекші ауылдық округі Еңбекші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Тәуелсіздік көшесі, 59,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Абай, Бабин, Гагарин, Гоголь, Желтоқсан, Тәуелсіздік, Лермонтов, Горький, Набережная, Құсайын Сарымов, Пушкин, Жеңіс, Степная, Торайғыров, Дәрі Асанов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Квитков көшесі, 11 А құрылыс, Павлодар облысының білім беру басқармасы, Железин ауданы білім беру бөлімінің "№1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Ахмет Байтұрсынұлы, Әлсейітов, Әуезов, Береговая, Жамбыл, Квитков, Клубная, Джусупов, Мира, Некрасов, Рысқұлов, Мұқанов, Сәтбаев, Советская, Болат Ракишев, Чехов, Ыбырай Алтынсарин, Трусов, Чкалов, Пионерская көшелері, Зеленый тұйық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Береговая көшесі, 39 Б құрылыс, Павлодар облысы әкімдігі Павлодар облысы дене шынықтыру және спорт басқармасының "Железин ауданының балалар- жасөспірімдер спорт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Амангелді, Автотранспортный, Егемендік, Лихачев, Плеханов, Титов, Зерновая, Речная, Еңбек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Аққайың ауылы, Абай көшесі, 18,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Аққайың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Захаровка ауылы, Школьная көшесі, 2 А құрылыс, Павлодар облысының білім беру басқармасы, Железин ауданы білім беру бөлімінің "Захаров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Захаровка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Моисеевка ауылы, 50 лет Октября көшесі, 23 құрылыс, Павлодар облысының білім беру басқармасы, Железин ауданы білім беру бөлімінің "Моисеев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ауданы Моисеевка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Пятерыжск ауылы, Целинная көшесі, 1 құрылыс, Павлодар облысының білім беру басқармасы, Железин ауданы білім беру бөлімінің "Пятерыжск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Железин ауылдық округі Пятерыжск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Церковное ауылы, Ленин көшесі,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Новомир ауылдық округі Церковное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жұлдыз ауылы, Юбилейная көшесі, 21,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Жаңа жұлдыз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Есқара ауылы, Талапкер көшесі, 6 А,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Есқара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Екішоқ ауылы, Бірлік көшесі, 12 құрылыс, Павлодар облысының білім беру басқармасы, Железин ауданы білім беру бөлімінің "Екішоқ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Қазақстан ауылдық округі Екішоқ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Михайловка ауылы, Суворов көшесі, 19,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Михайловка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Петропавловка ауылы, Степная көшесі, 15 құрылыс, Павлодар облысының білім беру басқармасы, Железин ауданы білім беру бөлімінің "Буденов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Петропавловка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Красновка ауылы, Киров көшесі, 16,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Красновка ауылының аумағы, Михайлов ауылдық округінің "Қызыл тұз" теміржол аялдама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Мыңкөл ауылы, Элеваторная көшесі, 1 Б құрылыс, Павлодар облысының білім беру басқармасы, Железин ауданы білім беру бөлімінің "Мыңкөл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Михайлов ауылдық округі Мыңкөл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Майлы ауылы, Дінмұхамед Қонаев көшесі, 6-құрылыс, Павлодар облысының білім беру басқармасы Железин ауданы білім беру бөлімінің "Озерный негізгі жалпы білім беру мектебі" коммуналдық мемлекеттік мекемесінің ғимараты: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Майлы ауылдық округі Майлы аулының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Лесное ауылы, Дружба көшесі, 1,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Лесное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Крупское ауылы, Астана көшесі, 23 құрылыс, Павлодар облысының білім беру басқармасы, Железин ауданы білім беру бөлімінің "Крупский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Крупское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Раздельное ауылы, Раздельная көшесі, 13/1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Раздельное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Прииртышск ауылы, Ленин көшесі, 27, Железин ауданының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Прииртышск ауылдық округі Прииртышск ауылының және Груздевка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Үрлітүб ауылы, Центральная көшесі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Прииртышск ауылдық округі Үрлітүб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орталығы; Ақтау ауылы, Спортивная көшесі, 19-құрылыс, Железин ауданы мәдениет, дене шынықтыру және спорт бөлімінің "Құдайберген Әлсейітов атындағы Железин аудандық Мәдениет үйі" коммуналдық мемлекеттік қазыналық кәсіпорнының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Ақтау ауылдық округі Ақтау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Жолтаптық ауылы, Школьная көшесі, 2 құрылыс, Павлодар облысының білім беру басқармасы, Железин ауданы білім беру бөлімінің "Жолтаптық негізгі жалпы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Ақтау ауылдық округі Жолтаптық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Железинка ауылы, Жеңіс көшесі, 97, Павлодар облысының білім беру басқармасы, Железин ауданы білім беру бөлімінің "№ 2 жалпы орта білім беру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Бебель, Достоевский, Космонавтов, Мәметова, Маяковский, Новоселов, Толстой, Тургенев, Шоқан Уәлиханов, Энергетиков, Байзақов, Герцен, Заводская, Ңұрым Үсенов, Комаров, Ледовского, Луговая, Әлия Молдағұлова, Сейфуллин, Чернышевский көшелері, Киров тұйық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