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9652" w14:textId="4c19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Железин ауданы әкімдігінің 2019 жылғы 14 қарашадағы "Железин ауданының шалғайдағы елді мекендерінде тұратын балаларды жалпы білім беретін мектептерге тасымалдаудың схемалары мен тәртібін бекіту туралы" № 1-10/565 қаулысына өзгеріс енгізу туралы</w:t>
      </w:r>
    </w:p>
    <w:p>
      <w:pPr>
        <w:spacing w:after="0"/>
        <w:ind w:left="0"/>
        <w:jc w:val="both"/>
      </w:pPr>
      <w:r>
        <w:rPr>
          <w:rFonts w:ascii="Times New Roman"/>
          <w:b w:val="false"/>
          <w:i w:val="false"/>
          <w:color w:val="000000"/>
          <w:sz w:val="28"/>
        </w:rPr>
        <w:t>Павлодар облысы Железин ауданы әкімдігінің 2024 жылғы 22 ақпандағы № 36/2 қаулысы. Павлодар облысының Әділет департаментінде 2024 жылғы 23 ақпанда № 7486-14 болып тіркелді</w:t>
      </w:r>
    </w:p>
    <w:p>
      <w:pPr>
        <w:spacing w:after="0"/>
        <w:ind w:left="0"/>
        <w:jc w:val="both"/>
      </w:pPr>
      <w:bookmarkStart w:name="z1" w:id="0"/>
      <w:r>
        <w:rPr>
          <w:rFonts w:ascii="Times New Roman"/>
          <w:b w:val="false"/>
          <w:i w:val="false"/>
          <w:color w:val="000000"/>
          <w:sz w:val="28"/>
        </w:rPr>
        <w:t>
      Железин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Железин ауданы әкімдігінің 2019 жылғы 14 қарашадағы "Железин ауданының шалғайдағы елді мекендерінде тұратын балаларды жалпы білім беретін мектептерге тасымалдау схемалары мен тәртібін бекіту туралы" № 1-10/565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6690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10-қосымшасы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w:t>
      </w:r>
      <w:r>
        <w:rPr>
          <w:rFonts w:ascii="Times New Roman"/>
          <w:b w:val="false"/>
          <w:i w:val="false"/>
          <w:color w:val="000000"/>
          <w:sz w:val="28"/>
        </w:rPr>
        <w:t xml:space="preserve"> бойынша жаңа редакцияда баяндалсын.</w:t>
      </w:r>
    </w:p>
    <w:bookmarkEnd w:id="2"/>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әкімдігінің 2024 жылғы</w:t>
            </w:r>
            <w:r>
              <w:br/>
            </w:r>
            <w:r>
              <w:rPr>
                <w:rFonts w:ascii="Times New Roman"/>
                <w:b w:val="false"/>
                <w:i w:val="false"/>
                <w:color w:val="000000"/>
                <w:sz w:val="20"/>
              </w:rPr>
              <w:t>22 ақпандағы № 36/2</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w:t>
            </w:r>
            <w:r>
              <w:br/>
            </w:r>
            <w:r>
              <w:rPr>
                <w:rFonts w:ascii="Times New Roman"/>
                <w:b w:val="false"/>
                <w:i w:val="false"/>
                <w:color w:val="000000"/>
                <w:sz w:val="20"/>
              </w:rPr>
              <w:t>әкімдігінің 2019 жылғы</w:t>
            </w:r>
            <w:r>
              <w:br/>
            </w:r>
            <w:r>
              <w:rPr>
                <w:rFonts w:ascii="Times New Roman"/>
                <w:b w:val="false"/>
                <w:i w:val="false"/>
                <w:color w:val="000000"/>
                <w:sz w:val="20"/>
              </w:rPr>
              <w:t>"14" қарашадағы</w:t>
            </w:r>
            <w:r>
              <w:br/>
            </w:r>
            <w:r>
              <w:rPr>
                <w:rFonts w:ascii="Times New Roman"/>
                <w:b w:val="false"/>
                <w:i w:val="false"/>
                <w:color w:val="000000"/>
                <w:sz w:val="20"/>
              </w:rPr>
              <w:t>№ 1-10/565 қаулысына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Железин ауданының шалғайдағы елді мекендерінде тұратын балаларды жалпы білім беретін мектептерге тасымалдаудың тәртібі </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Железин ауданының шалғайдағы елді мекендерінде тұратын балаларды жалпы білім беретін мектептерге тасымалдаудың осы тәртібі Қазақстан Республикасы Ішкі істер министрінің 2023 жылғы 30 маусымдағы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534 </w:t>
      </w:r>
      <w:r>
        <w:rPr>
          <w:rFonts w:ascii="Times New Roman"/>
          <w:b w:val="false"/>
          <w:i w:val="false"/>
          <w:color w:val="000000"/>
          <w:sz w:val="28"/>
        </w:rPr>
        <w:t>бұйрығына</w:t>
      </w:r>
      <w:r>
        <w:rPr>
          <w:rFonts w:ascii="Times New Roman"/>
          <w:b w:val="false"/>
          <w:i w:val="false"/>
          <w:color w:val="000000"/>
          <w:sz w:val="28"/>
        </w:rPr>
        <w:t>, Қазақстан Республикасы Инвестициялар және даму министрінің міндетін атқарушының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Железин ауданының шалғайдағы елді мекендерінде тұратын балаларды жалпы білім беретін мектептерге тасымалдаудың тәртібін айқындайды.</w:t>
      </w:r>
    </w:p>
    <w:bookmarkEnd w:id="5"/>
    <w:bookmarkStart w:name="z8" w:id="6"/>
    <w:p>
      <w:pPr>
        <w:spacing w:after="0"/>
        <w:ind w:left="0"/>
        <w:jc w:val="left"/>
      </w:pPr>
      <w:r>
        <w:rPr>
          <w:rFonts w:ascii="Times New Roman"/>
          <w:b/>
          <w:i w:val="false"/>
          <w:color w:val="000000"/>
        </w:rPr>
        <w:t xml:space="preserve"> 2-тарау. Автокөлік құралдарына қойылатын талаптар</w:t>
      </w:r>
    </w:p>
    <w:bookmarkEnd w:id="6"/>
    <w:bookmarkStart w:name="z9" w:id="7"/>
    <w:p>
      <w:pPr>
        <w:spacing w:after="0"/>
        <w:ind w:left="0"/>
        <w:jc w:val="both"/>
      </w:pPr>
      <w:r>
        <w:rPr>
          <w:rFonts w:ascii="Times New Roman"/>
          <w:b w:val="false"/>
          <w:i w:val="false"/>
          <w:color w:val="000000"/>
          <w:sz w:val="28"/>
        </w:rPr>
        <w:t>
      2. Балаларды тасымалдау үшiн бөлiнген автобустардың техникалық жай-күйi, техникалық қызмет көрсету өткiзудiң көлемдерi мен мерзiмдерi, автомобиль көлігі саласында басшылықты жүзеге асыратын уәкілетті органмен бекітілетін Автокөлік құралдарын техникалық пайдалану ережесімен белгіленген талаптарға жауап беруi тиiс.</w:t>
      </w:r>
    </w:p>
    <w:bookmarkEnd w:id="7"/>
    <w:bookmarkStart w:name="z10" w:id="8"/>
    <w:p>
      <w:pPr>
        <w:spacing w:after="0"/>
        <w:ind w:left="0"/>
        <w:jc w:val="both"/>
      </w:pPr>
      <w:r>
        <w:rPr>
          <w:rFonts w:ascii="Times New Roman"/>
          <w:b w:val="false"/>
          <w:i w:val="false"/>
          <w:color w:val="000000"/>
          <w:sz w:val="28"/>
        </w:rPr>
        <w:t xml:space="preserve">
      3.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25-қосымшаның </w:t>
      </w:r>
      <w:r>
        <w:rPr>
          <w:rFonts w:ascii="Times New Roman"/>
          <w:b w:val="false"/>
          <w:i w:val="false"/>
          <w:color w:val="000000"/>
          <w:sz w:val="28"/>
        </w:rPr>
        <w:t>1-тармағына</w:t>
      </w:r>
      <w:r>
        <w:rPr>
          <w:rFonts w:ascii="Times New Roman"/>
          <w:b w:val="false"/>
          <w:i w:val="false"/>
          <w:color w:val="000000"/>
          <w:sz w:val="28"/>
        </w:rPr>
        <w:t xml:space="preserve"> (Нормативтiк құқықтық актiлердi мемлекеттiк тiркеу тiзiлiмiнде № 22066 болып тіркелген) сәйкес келеді, сондай-ақ мыналармен:</w:t>
      </w:r>
    </w:p>
    <w:bookmarkEnd w:id="8"/>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xml:space="preserve">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болуы тиіс.</w:t>
      </w:r>
    </w:p>
    <w:bookmarkStart w:name="z11" w:id="9"/>
    <w:p>
      <w:pPr>
        <w:spacing w:after="0"/>
        <w:ind w:left="0"/>
        <w:jc w:val="both"/>
      </w:pPr>
      <w:r>
        <w:rPr>
          <w:rFonts w:ascii="Times New Roman"/>
          <w:b w:val="false"/>
          <w:i w:val="false"/>
          <w:color w:val="000000"/>
          <w:sz w:val="28"/>
        </w:rPr>
        <w:t>
      4. Балаларды тасымалдауға пайдаланатын автобустарда мыналар болуы тиіс:</w:t>
      </w:r>
    </w:p>
    <w:bookmarkEnd w:id="9"/>
    <w:p>
      <w:pPr>
        <w:spacing w:after="0"/>
        <w:ind w:left="0"/>
        <w:jc w:val="both"/>
      </w:pPr>
      <w:r>
        <w:rPr>
          <w:rFonts w:ascii="Times New Roman"/>
          <w:b w:val="false"/>
          <w:i w:val="false"/>
          <w:color w:val="000000"/>
          <w:sz w:val="28"/>
        </w:rPr>
        <w:t>
      1) ешқандай кедергісіз ашылып, жабылатын жолаушылар салонының есіктері мен авариялық люктер. Есіктерде өткір немесе олардың бетінен алыс тұрған шығыңқы жерлер болмауы тиіс;</w:t>
      </w:r>
    </w:p>
    <w:p>
      <w:pPr>
        <w:spacing w:after="0"/>
        <w:ind w:left="0"/>
        <w:jc w:val="both"/>
      </w:pPr>
      <w:r>
        <w:rPr>
          <w:rFonts w:ascii="Times New Roman"/>
          <w:b w:val="false"/>
          <w:i w:val="false"/>
          <w:color w:val="000000"/>
          <w:sz w:val="28"/>
        </w:rPr>
        <w:t>
      2) жабық жай-күйде жүргізушінің кабинасы мен жолаушы салонына жауын-шашынның түсуін толық болдырмайтын төбе, авариялық люктер және терезелер;</w:t>
      </w:r>
    </w:p>
    <w:p>
      <w:pPr>
        <w:spacing w:after="0"/>
        <w:ind w:left="0"/>
        <w:jc w:val="both"/>
      </w:pPr>
      <w:r>
        <w:rPr>
          <w:rFonts w:ascii="Times New Roman"/>
          <w:b w:val="false"/>
          <w:i w:val="false"/>
          <w:color w:val="000000"/>
          <w:sz w:val="28"/>
        </w:rPr>
        <w:t>
      3) берік бекітілген тұтқалар және отырғыштар;</w:t>
      </w:r>
    </w:p>
    <w:p>
      <w:pPr>
        <w:spacing w:after="0"/>
        <w:ind w:left="0"/>
        <w:jc w:val="both"/>
      </w:pP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p>
    <w:p>
      <w:pPr>
        <w:spacing w:after="0"/>
        <w:ind w:left="0"/>
        <w:jc w:val="both"/>
      </w:pPr>
      <w:r>
        <w:rPr>
          <w:rFonts w:ascii="Times New Roman"/>
          <w:b w:val="false"/>
          <w:i w:val="false"/>
          <w:color w:val="000000"/>
          <w:sz w:val="28"/>
        </w:rPr>
        <w:t>
      5) тегіс, шығыңқы жерлері немесе бекітілмеген бөлшектері жоқ баспалдақтары мен салонның едені. Салон еденінің жамылғысы жыртықсыз материалдан жасалуы тиіс;</w:t>
      </w:r>
    </w:p>
    <w:p>
      <w:pPr>
        <w:spacing w:after="0"/>
        <w:ind w:left="0"/>
        <w:jc w:val="both"/>
      </w:pPr>
      <w:r>
        <w:rPr>
          <w:rFonts w:ascii="Times New Roman"/>
          <w:b w:val="false"/>
          <w:i w:val="false"/>
          <w:color w:val="000000"/>
          <w:sz w:val="28"/>
        </w:rPr>
        <w:t>
      6) шаңнан, кірден, бояудан және олар арқылы көруді төмендететін өзге де заттардан тазартылған терезелердің мөлдір шынылары;</w:t>
      </w:r>
    </w:p>
    <w:p>
      <w:pPr>
        <w:spacing w:after="0"/>
        <w:ind w:left="0"/>
        <w:jc w:val="both"/>
      </w:pPr>
      <w:r>
        <w:rPr>
          <w:rFonts w:ascii="Times New Roman"/>
          <w:b w:val="false"/>
          <w:i w:val="false"/>
          <w:color w:val="000000"/>
          <w:sz w:val="28"/>
        </w:rPr>
        <w:t>
      7) жылдың суық мезгілінде жылытылатын және ыстық мезгілінде желдетілетін, құрал-сайман және қосалқы бөлшектер тиелмеген жолаушылар салоны.</w:t>
      </w:r>
    </w:p>
    <w:bookmarkStart w:name="z12" w:id="10"/>
    <w:p>
      <w:pPr>
        <w:spacing w:after="0"/>
        <w:ind w:left="0"/>
        <w:jc w:val="both"/>
      </w:pPr>
      <w:r>
        <w:rPr>
          <w:rFonts w:ascii="Times New Roman"/>
          <w:b w:val="false"/>
          <w:i w:val="false"/>
          <w:color w:val="000000"/>
          <w:sz w:val="28"/>
        </w:rPr>
        <w:t>
      5. Автобустардың салондарын ылғалды жинау ауысымда кемінде бір рет және ластануына байланысты жуу және дезинфекциялау құралдарын қолдана отырып жүргізіледі.</w:t>
      </w:r>
    </w:p>
    <w:bookmarkEnd w:id="10"/>
    <w:bookmarkStart w:name="z13" w:id="11"/>
    <w:p>
      <w:pPr>
        <w:spacing w:after="0"/>
        <w:ind w:left="0"/>
        <w:jc w:val="both"/>
      </w:pPr>
      <w:r>
        <w:rPr>
          <w:rFonts w:ascii="Times New Roman"/>
          <w:b w:val="false"/>
          <w:i w:val="false"/>
          <w:color w:val="000000"/>
          <w:sz w:val="28"/>
        </w:rPr>
        <w:t>
      6. Сыртқы кузовты жуу ауысымнан кейін өткізіледі.</w:t>
      </w:r>
    </w:p>
    <w:bookmarkEnd w:id="11"/>
    <w:bookmarkStart w:name="z14" w:id="12"/>
    <w:p>
      <w:pPr>
        <w:spacing w:after="0"/>
        <w:ind w:left="0"/>
        <w:jc w:val="left"/>
      </w:pPr>
      <w:r>
        <w:rPr>
          <w:rFonts w:ascii="Times New Roman"/>
          <w:b/>
          <w:i w:val="false"/>
          <w:color w:val="000000"/>
        </w:rPr>
        <w:t xml:space="preserve"> 3-тарау. Балаларды тасымалдау тәртібі</w:t>
      </w:r>
    </w:p>
    <w:bookmarkEnd w:id="12"/>
    <w:bookmarkStart w:name="z15" w:id="13"/>
    <w:p>
      <w:pPr>
        <w:spacing w:after="0"/>
        <w:ind w:left="0"/>
        <w:jc w:val="both"/>
      </w:pPr>
      <w:r>
        <w:rPr>
          <w:rFonts w:ascii="Times New Roman"/>
          <w:b w:val="false"/>
          <w:i w:val="false"/>
          <w:color w:val="000000"/>
          <w:sz w:val="28"/>
        </w:rPr>
        <w:t>
      7. Автобуспен тасымалданатын балалар мен ересектердің жалпы саны осы көлік құралы үшін белгіленген және отыру үшін жабдықталған орындардың санынан аспайды.</w:t>
      </w:r>
    </w:p>
    <w:bookmarkEnd w:id="13"/>
    <w:bookmarkStart w:name="z16" w:id="14"/>
    <w:p>
      <w:pPr>
        <w:spacing w:after="0"/>
        <w:ind w:left="0"/>
        <w:jc w:val="both"/>
      </w:pP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14"/>
    <w:bookmarkStart w:name="z17" w:id="15"/>
    <w:p>
      <w:pPr>
        <w:spacing w:after="0"/>
        <w:ind w:left="0"/>
        <w:jc w:val="both"/>
      </w:pPr>
      <w:r>
        <w:rPr>
          <w:rFonts w:ascii="Times New Roman"/>
          <w:b w:val="false"/>
          <w:i w:val="false"/>
          <w:color w:val="000000"/>
          <w:sz w:val="28"/>
        </w:rPr>
        <w:t>
      9. Автобусты күтіп тұрған балаларға арналған алаңшалар, олардың жүріс бөлігіне шығуын болдырмайтындай жеткілікті үлкен болуы тиіс.</w:t>
      </w:r>
    </w:p>
    <w:bookmarkEnd w:id="15"/>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 Күзгі-қысқы кезеңде алаңдар қардан, мұздан, кірден тазартылуы тиіс.</w:t>
      </w:r>
    </w:p>
    <w:bookmarkStart w:name="z18" w:id="16"/>
    <w:p>
      <w:pPr>
        <w:spacing w:after="0"/>
        <w:ind w:left="0"/>
        <w:jc w:val="both"/>
      </w:pPr>
      <w:r>
        <w:rPr>
          <w:rFonts w:ascii="Times New Roman"/>
          <w:b w:val="false"/>
          <w:i w:val="false"/>
          <w:color w:val="000000"/>
          <w:sz w:val="28"/>
        </w:rPr>
        <w:t>
      10. Балаларды оқу орындарына (бұдан әрі – білім беру ұйымдарына) тасымалдауға тапсырыс беруші балаларды отырғызу және түсіру орындарының жай-күйін тұрақты түрде (айына кемінде бір рет) тексереді.</w:t>
      </w:r>
    </w:p>
    <w:bookmarkEnd w:id="16"/>
    <w:bookmarkStart w:name="z19" w:id="17"/>
    <w:p>
      <w:pPr>
        <w:spacing w:after="0"/>
        <w:ind w:left="0"/>
        <w:jc w:val="both"/>
      </w:pPr>
      <w:r>
        <w:rPr>
          <w:rFonts w:ascii="Times New Roman"/>
          <w:b w:val="false"/>
          <w:i w:val="false"/>
          <w:color w:val="000000"/>
          <w:sz w:val="28"/>
        </w:rPr>
        <w:t>
      11. Балалардың топтарын көрінім жеткіліксіз жағдайда (тұман, қар жауған, жаңбыр және басқалар), сондай-ақ 22.00-ден бастап 06.00 сағатқа дейін автобустармен тасымалдауға жол берілмейді.</w:t>
      </w:r>
    </w:p>
    <w:bookmarkEnd w:id="17"/>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w:t>
      </w:r>
    </w:p>
    <w:bookmarkStart w:name="z20" w:id="18"/>
    <w:p>
      <w:pPr>
        <w:spacing w:after="0"/>
        <w:ind w:left="0"/>
        <w:jc w:val="both"/>
      </w:pPr>
      <w:r>
        <w:rPr>
          <w:rFonts w:ascii="Times New Roman"/>
          <w:b w:val="false"/>
          <w:i w:val="false"/>
          <w:color w:val="000000"/>
          <w:sz w:val="28"/>
        </w:rPr>
        <w:t>
      12. Автобустардың қозғалыс кестесін тасымалдаушы білім беру ұйымдарымен келіседі.</w:t>
      </w:r>
    </w:p>
    <w:bookmarkEnd w:id="18"/>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w:t>
      </w:r>
    </w:p>
    <w:bookmarkStart w:name="z21" w:id="19"/>
    <w:p>
      <w:pPr>
        <w:spacing w:after="0"/>
        <w:ind w:left="0"/>
        <w:jc w:val="both"/>
      </w:pPr>
      <w:r>
        <w:rPr>
          <w:rFonts w:ascii="Times New Roman"/>
          <w:b w:val="false"/>
          <w:i w:val="false"/>
          <w:color w:val="000000"/>
          <w:sz w:val="28"/>
        </w:rPr>
        <w:t>
      13. Балалардың ұйымдастырылған топтарын тасымалдауларына жеті жастан кіші емес балалар рұқсат етіледі.</w:t>
      </w:r>
    </w:p>
    <w:bookmarkEnd w:id="19"/>
    <w:p>
      <w:pPr>
        <w:spacing w:after="0"/>
        <w:ind w:left="0"/>
        <w:jc w:val="both"/>
      </w:pPr>
      <w:r>
        <w:rPr>
          <w:rFonts w:ascii="Times New Roman"/>
          <w:b w:val="false"/>
          <w:i w:val="false"/>
          <w:color w:val="000000"/>
          <w:sz w:val="28"/>
        </w:rPr>
        <w:t>
      Жетi жасқа толмаған балалар бiлiм беру мекемесi жұмысшыларының, сондай-ақ ата-анасымен және оларды ауыстыратын адамдармен жеке алып жүруi кезiнде ғана жол жүруге рұқсат етiлуi мүмкiн.</w:t>
      </w:r>
    </w:p>
    <w:bookmarkStart w:name="z22" w:id="20"/>
    <w:p>
      <w:pPr>
        <w:spacing w:after="0"/>
        <w:ind w:left="0"/>
        <w:jc w:val="both"/>
      </w:pPr>
      <w:r>
        <w:rPr>
          <w:rFonts w:ascii="Times New Roman"/>
          <w:b w:val="false"/>
          <w:i w:val="false"/>
          <w:color w:val="000000"/>
          <w:sz w:val="28"/>
        </w:rPr>
        <w:t>
      14. Автобустарда жол жүруге мынадай балаларға және ересек ерiп жүрушiлерге рұқсат етiлмейдi:</w:t>
      </w:r>
    </w:p>
    <w:bookmarkEnd w:id="20"/>
    <w:p>
      <w:pPr>
        <w:spacing w:after="0"/>
        <w:ind w:left="0"/>
        <w:jc w:val="both"/>
      </w:pPr>
      <w:r>
        <w:rPr>
          <w:rFonts w:ascii="Times New Roman"/>
          <w:b w:val="false"/>
          <w:i w:val="false"/>
          <w:color w:val="000000"/>
          <w:sz w:val="28"/>
        </w:rPr>
        <w:t>
      1) қауiпсiздiк шараларын бұзуға әкеп соғатын, толқыған жай-күйiнде;</w:t>
      </w:r>
    </w:p>
    <w:p>
      <w:pPr>
        <w:spacing w:after="0"/>
        <w:ind w:left="0"/>
        <w:jc w:val="both"/>
      </w:pPr>
      <w:r>
        <w:rPr>
          <w:rFonts w:ascii="Times New Roman"/>
          <w:b w:val="false"/>
          <w:i w:val="false"/>
          <w:color w:val="000000"/>
          <w:sz w:val="28"/>
        </w:rPr>
        <w:t>
      2) алкоголь, есiрткi, психотропты және улағыш заттардың әсерi болғанда.</w:t>
      </w:r>
    </w:p>
    <w:bookmarkStart w:name="z23" w:id="21"/>
    <w:p>
      <w:pPr>
        <w:spacing w:after="0"/>
        <w:ind w:left="0"/>
        <w:jc w:val="both"/>
      </w:pPr>
      <w:r>
        <w:rPr>
          <w:rFonts w:ascii="Times New Roman"/>
          <w:b w:val="false"/>
          <w:i w:val="false"/>
          <w:color w:val="000000"/>
          <w:sz w:val="28"/>
        </w:rPr>
        <w:t>
      15. Балаларды тасымалдау үшін мынадай жүргізушілерге рұқсат етіледі:</w:t>
      </w:r>
    </w:p>
    <w:bookmarkEnd w:id="21"/>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Start w:name="z24" w:id="22"/>
    <w:p>
      <w:pPr>
        <w:spacing w:after="0"/>
        <w:ind w:left="0"/>
        <w:jc w:val="both"/>
      </w:pPr>
      <w:r>
        <w:rPr>
          <w:rFonts w:ascii="Times New Roman"/>
          <w:b w:val="false"/>
          <w:i w:val="false"/>
          <w:color w:val="000000"/>
          <w:sz w:val="28"/>
        </w:rPr>
        <w:t>
      16. Балаларды тасымалдау үшін жүргізушілерге жол берілмейді:</w:t>
      </w:r>
    </w:p>
    <w:bookmarkEnd w:id="22"/>
    <w:p>
      <w:pPr>
        <w:spacing w:after="0"/>
        <w:ind w:left="0"/>
        <w:jc w:val="both"/>
      </w:pPr>
      <w:r>
        <w:rPr>
          <w:rFonts w:ascii="Times New Roman"/>
          <w:b w:val="false"/>
          <w:i w:val="false"/>
          <w:color w:val="000000"/>
          <w:sz w:val="28"/>
        </w:rPr>
        <w:t>
      1) тасымалдаушы рейс алдындағы және рейстен кейін медициналық куәландырудан өтпеген жүргiзушiні;</w:t>
      </w:r>
    </w:p>
    <w:p>
      <w:pPr>
        <w:spacing w:after="0"/>
        <w:ind w:left="0"/>
        <w:jc w:val="both"/>
      </w:pPr>
      <w:r>
        <w:rPr>
          <w:rFonts w:ascii="Times New Roman"/>
          <w:b w:val="false"/>
          <w:i w:val="false"/>
          <w:color w:val="000000"/>
          <w:sz w:val="28"/>
        </w:rPr>
        <w:t xml:space="preserve">
      2)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тармақшаларының негізінде оларға қатысты қылмыстық қудалау тоқтатылған адамдарды қоспағанда) адамдарды жұмысқа орналастыруға жол берілмейді;</w:t>
      </w:r>
    </w:p>
    <w:bookmarkStart w:name="z25" w:id="23"/>
    <w:p>
      <w:pPr>
        <w:spacing w:after="0"/>
        <w:ind w:left="0"/>
        <w:jc w:val="both"/>
      </w:pPr>
      <w:r>
        <w:rPr>
          <w:rFonts w:ascii="Times New Roman"/>
          <w:b w:val="false"/>
          <w:i w:val="false"/>
          <w:color w:val="000000"/>
          <w:sz w:val="28"/>
        </w:rPr>
        <w:t>
      17. Балаларды тасымалдау кезінде автобустың жүргiзушiсіне рұқсат етілмейді:</w:t>
      </w:r>
    </w:p>
    <w:bookmarkEnd w:id="23"/>
    <w:p>
      <w:pPr>
        <w:spacing w:after="0"/>
        <w:ind w:left="0"/>
        <w:jc w:val="both"/>
      </w:pPr>
      <w:r>
        <w:rPr>
          <w:rFonts w:ascii="Times New Roman"/>
          <w:b w:val="false"/>
          <w:i w:val="false"/>
          <w:color w:val="000000"/>
          <w:sz w:val="28"/>
        </w:rPr>
        <w:t>
      1) сағатына 60 км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Start w:name="z26" w:id="24"/>
    <w:p>
      <w:pPr>
        <w:spacing w:after="0"/>
        <w:ind w:left="0"/>
        <w:jc w:val="both"/>
      </w:pPr>
      <w:r>
        <w:rPr>
          <w:rFonts w:ascii="Times New Roman"/>
          <w:b w:val="false"/>
          <w:i w:val="false"/>
          <w:color w:val="000000"/>
          <w:sz w:val="28"/>
        </w:rPr>
        <w:t>
      18. Балаларды автобусқа отырғызу ерiп жүрушiнiң басшылығымен және жүргiзушiнiң бақылауымен автобус толық тоқтағаннан кейiн отырғызу алаңында жүргiзiледi.</w:t>
      </w:r>
    </w:p>
    <w:bookmarkEnd w:id="24"/>
    <w:bookmarkStart w:name="z27" w:id="25"/>
    <w:p>
      <w:pPr>
        <w:spacing w:after="0"/>
        <w:ind w:left="0"/>
        <w:jc w:val="both"/>
      </w:pPr>
      <w:r>
        <w:rPr>
          <w:rFonts w:ascii="Times New Roman"/>
          <w:b w:val="false"/>
          <w:i w:val="false"/>
          <w:color w:val="000000"/>
          <w:sz w:val="28"/>
        </w:rPr>
        <w:t>
      19.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p>
    <w:bookmarkEnd w:id="25"/>
    <w:bookmarkStart w:name="z28" w:id="26"/>
    <w:p>
      <w:pPr>
        <w:spacing w:after="0"/>
        <w:ind w:left="0"/>
        <w:jc w:val="both"/>
      </w:pPr>
      <w:r>
        <w:rPr>
          <w:rFonts w:ascii="Times New Roman"/>
          <w:b w:val="false"/>
          <w:i w:val="false"/>
          <w:color w:val="000000"/>
          <w:sz w:val="28"/>
        </w:rPr>
        <w:t>
      20.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26"/>
    <w:bookmarkStart w:name="z29" w:id="27"/>
    <w:p>
      <w:pPr>
        <w:spacing w:after="0"/>
        <w:ind w:left="0"/>
        <w:jc w:val="left"/>
      </w:pPr>
      <w:r>
        <w:rPr>
          <w:rFonts w:ascii="Times New Roman"/>
          <w:b/>
          <w:i w:val="false"/>
          <w:color w:val="000000"/>
        </w:rPr>
        <w:t xml:space="preserve"> 4-тарау. Қорытынды ережелер</w:t>
      </w:r>
    </w:p>
    <w:bookmarkEnd w:id="27"/>
    <w:bookmarkStart w:name="z30" w:id="28"/>
    <w:p>
      <w:pPr>
        <w:spacing w:after="0"/>
        <w:ind w:left="0"/>
        <w:jc w:val="both"/>
      </w:pPr>
      <w:r>
        <w:rPr>
          <w:rFonts w:ascii="Times New Roman"/>
          <w:b w:val="false"/>
          <w:i w:val="false"/>
          <w:color w:val="000000"/>
          <w:sz w:val="28"/>
        </w:rPr>
        <w:t>
      21. Железин ауданының шалғай елді мекендерінде тұратын, осы тәртіппен реттелмеген балаларды жалпы білім беретін мектептерге тасымалдау жөніндегі қатынастар Қазақстан Республикасының қолданыстағы заңнамасына сәйкес реттеледі.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