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c092" w14:textId="114c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31 шілдедегі № 194/21 шешімі. Павлодар облысының Әділет департаментінде 2024 жылғы 5 тамызда № 7577-14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Баянауыл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шілдедегі № 194/21</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Баянауыл аудандық мәслихатының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Баянауыл аудандық мәслихатының "Баянауыл ауданы Ақсан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188/36</w:t>
      </w:r>
      <w:r>
        <w:rPr>
          <w:rFonts w:ascii="Times New Roman"/>
          <w:b w:val="false"/>
          <w:i w:val="false"/>
          <w:color w:val="000000"/>
          <w:sz w:val="28"/>
        </w:rPr>
        <w:t xml:space="preserve"> шешімі (Нормативтік құқықтық актілерді мемлекеттік тіркеу тізілімінде № 4010 болып тіркелген).</w:t>
      </w:r>
    </w:p>
    <w:bookmarkEnd w:id="4"/>
    <w:bookmarkStart w:name="z7" w:id="5"/>
    <w:p>
      <w:pPr>
        <w:spacing w:after="0"/>
        <w:ind w:left="0"/>
        <w:jc w:val="both"/>
      </w:pPr>
      <w:r>
        <w:rPr>
          <w:rFonts w:ascii="Times New Roman"/>
          <w:b w:val="false"/>
          <w:i w:val="false"/>
          <w:color w:val="000000"/>
          <w:sz w:val="28"/>
        </w:rPr>
        <w:t xml:space="preserve">
      2. Баянауыл аудандық мәслихатының "Баянауыл ауданы Баянауыл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189/36</w:t>
      </w:r>
      <w:r>
        <w:rPr>
          <w:rFonts w:ascii="Times New Roman"/>
          <w:b w:val="false"/>
          <w:i w:val="false"/>
          <w:color w:val="000000"/>
          <w:sz w:val="28"/>
        </w:rPr>
        <w:t xml:space="preserve"> шешімі (Нормативтік құқықтық актілерді мемлекеттік тіркеу тізілімінде № 4006 болып тіркелген).</w:t>
      </w:r>
    </w:p>
    <w:bookmarkEnd w:id="5"/>
    <w:bookmarkStart w:name="z8" w:id="6"/>
    <w:p>
      <w:pPr>
        <w:spacing w:after="0"/>
        <w:ind w:left="0"/>
        <w:jc w:val="both"/>
      </w:pPr>
      <w:r>
        <w:rPr>
          <w:rFonts w:ascii="Times New Roman"/>
          <w:b w:val="false"/>
          <w:i w:val="false"/>
          <w:color w:val="000000"/>
          <w:sz w:val="28"/>
        </w:rPr>
        <w:t xml:space="preserve">
      3. Баянауыл аудандық мәслихатының "Баянауыл ауданы Бірлік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190/36</w:t>
      </w:r>
      <w:r>
        <w:rPr>
          <w:rFonts w:ascii="Times New Roman"/>
          <w:b w:val="false"/>
          <w:i w:val="false"/>
          <w:color w:val="000000"/>
          <w:sz w:val="28"/>
        </w:rPr>
        <w:t xml:space="preserve"> шешімі (Нормативтік құқықтық актілерді мемлекеттік тіркеу тізілімінде № 4004 болып тіркелген).</w:t>
      </w:r>
    </w:p>
    <w:bookmarkEnd w:id="6"/>
    <w:bookmarkStart w:name="z9" w:id="7"/>
    <w:p>
      <w:pPr>
        <w:spacing w:after="0"/>
        <w:ind w:left="0"/>
        <w:jc w:val="both"/>
      </w:pPr>
      <w:r>
        <w:rPr>
          <w:rFonts w:ascii="Times New Roman"/>
          <w:b w:val="false"/>
          <w:i w:val="false"/>
          <w:color w:val="000000"/>
          <w:sz w:val="28"/>
        </w:rPr>
        <w:t xml:space="preserve">
      4. Баянауыл аудандық мәслихатының "Баянауыл ауданы Жаңажол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191/36</w:t>
      </w:r>
      <w:r>
        <w:rPr>
          <w:rFonts w:ascii="Times New Roman"/>
          <w:b w:val="false"/>
          <w:i w:val="false"/>
          <w:color w:val="000000"/>
          <w:sz w:val="28"/>
        </w:rPr>
        <w:t xml:space="preserve"> шешімі (Нормативтік құқықтық актілерді мемлекеттік тіркеу тізілімінде № 4008 болып тіркелген).</w:t>
      </w:r>
    </w:p>
    <w:bookmarkEnd w:id="7"/>
    <w:bookmarkStart w:name="z10" w:id="8"/>
    <w:p>
      <w:pPr>
        <w:spacing w:after="0"/>
        <w:ind w:left="0"/>
        <w:jc w:val="both"/>
      </w:pPr>
      <w:r>
        <w:rPr>
          <w:rFonts w:ascii="Times New Roman"/>
          <w:b w:val="false"/>
          <w:i w:val="false"/>
          <w:color w:val="000000"/>
          <w:sz w:val="28"/>
        </w:rPr>
        <w:t xml:space="preserve">
      5. Баянауыл аудандық мәслихатының "Баянауыл ауданы Жаңатілек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192/36</w:t>
      </w:r>
      <w:r>
        <w:rPr>
          <w:rFonts w:ascii="Times New Roman"/>
          <w:b w:val="false"/>
          <w:i w:val="false"/>
          <w:color w:val="000000"/>
          <w:sz w:val="28"/>
        </w:rPr>
        <w:t xml:space="preserve"> шешімі (Нормативтік құқықтық актілерді мемлекеттік тіркеу тізілімінде № 4007 болып тіркелген).</w:t>
      </w:r>
    </w:p>
    <w:bookmarkEnd w:id="8"/>
    <w:bookmarkStart w:name="z11" w:id="9"/>
    <w:p>
      <w:pPr>
        <w:spacing w:after="0"/>
        <w:ind w:left="0"/>
        <w:jc w:val="both"/>
      </w:pPr>
      <w:r>
        <w:rPr>
          <w:rFonts w:ascii="Times New Roman"/>
          <w:b w:val="false"/>
          <w:i w:val="false"/>
          <w:color w:val="000000"/>
          <w:sz w:val="28"/>
        </w:rPr>
        <w:t xml:space="preserve">
      6. Баянауыл аудандық мәслихатының "Баянауыл ауданы Күркелі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193/36</w:t>
      </w:r>
      <w:r>
        <w:rPr>
          <w:rFonts w:ascii="Times New Roman"/>
          <w:b w:val="false"/>
          <w:i w:val="false"/>
          <w:color w:val="000000"/>
          <w:sz w:val="28"/>
        </w:rPr>
        <w:t xml:space="preserve"> шешімі (Нормативтік құқықтық актілерді мемлекеттік тіркеу тізілімінде № 4014 болып тіркелген).</w:t>
      </w:r>
    </w:p>
    <w:bookmarkEnd w:id="9"/>
    <w:bookmarkStart w:name="z12" w:id="10"/>
    <w:p>
      <w:pPr>
        <w:spacing w:after="0"/>
        <w:ind w:left="0"/>
        <w:jc w:val="both"/>
      </w:pPr>
      <w:r>
        <w:rPr>
          <w:rFonts w:ascii="Times New Roman"/>
          <w:b w:val="false"/>
          <w:i w:val="false"/>
          <w:color w:val="000000"/>
          <w:sz w:val="28"/>
        </w:rPr>
        <w:t xml:space="preserve">
      7. Баянауыл аудандық мәслихатының "Баянауыл ауданы Қаратомар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194/36</w:t>
      </w:r>
      <w:r>
        <w:rPr>
          <w:rFonts w:ascii="Times New Roman"/>
          <w:b w:val="false"/>
          <w:i w:val="false"/>
          <w:color w:val="000000"/>
          <w:sz w:val="28"/>
        </w:rPr>
        <w:t xml:space="preserve"> шешімі (Нормативтік құқықтық актілерді мемлекеттік тіркеу тізілімінде № 4016 болып тіркелген).</w:t>
      </w:r>
    </w:p>
    <w:bookmarkEnd w:id="10"/>
    <w:bookmarkStart w:name="z13" w:id="11"/>
    <w:p>
      <w:pPr>
        <w:spacing w:after="0"/>
        <w:ind w:left="0"/>
        <w:jc w:val="both"/>
      </w:pPr>
      <w:r>
        <w:rPr>
          <w:rFonts w:ascii="Times New Roman"/>
          <w:b w:val="false"/>
          <w:i w:val="false"/>
          <w:color w:val="000000"/>
          <w:sz w:val="28"/>
        </w:rPr>
        <w:t xml:space="preserve">
      8. Баянауыл аудандық мәслихатының "Баянауыл ауданы Құндыкөл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195/36</w:t>
      </w:r>
      <w:r>
        <w:rPr>
          <w:rFonts w:ascii="Times New Roman"/>
          <w:b w:val="false"/>
          <w:i w:val="false"/>
          <w:color w:val="000000"/>
          <w:sz w:val="28"/>
        </w:rPr>
        <w:t xml:space="preserve"> шешімі (Нормативтік құқықтық актілерді мемлекеттік тіркеу тізілімінде № 4012 болып тіркелген).</w:t>
      </w:r>
    </w:p>
    <w:bookmarkEnd w:id="11"/>
    <w:bookmarkStart w:name="z14" w:id="12"/>
    <w:p>
      <w:pPr>
        <w:spacing w:after="0"/>
        <w:ind w:left="0"/>
        <w:jc w:val="both"/>
      </w:pPr>
      <w:r>
        <w:rPr>
          <w:rFonts w:ascii="Times New Roman"/>
          <w:b w:val="false"/>
          <w:i w:val="false"/>
          <w:color w:val="000000"/>
          <w:sz w:val="28"/>
        </w:rPr>
        <w:t xml:space="preserve">
      9. Баянауыл аудандық мәслихатының "Баянауыл ауданы Қызылтау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196/36</w:t>
      </w:r>
      <w:r>
        <w:rPr>
          <w:rFonts w:ascii="Times New Roman"/>
          <w:b w:val="false"/>
          <w:i w:val="false"/>
          <w:color w:val="000000"/>
          <w:sz w:val="28"/>
        </w:rPr>
        <w:t xml:space="preserve"> шешімі (Нормативтік құқықтық актілерді мемлекеттік тіркеу тізілімінде № 4011 болып тіркелген).</w:t>
      </w:r>
    </w:p>
    <w:bookmarkEnd w:id="12"/>
    <w:bookmarkStart w:name="z15" w:id="13"/>
    <w:p>
      <w:pPr>
        <w:spacing w:after="0"/>
        <w:ind w:left="0"/>
        <w:jc w:val="both"/>
      </w:pPr>
      <w:r>
        <w:rPr>
          <w:rFonts w:ascii="Times New Roman"/>
          <w:b w:val="false"/>
          <w:i w:val="false"/>
          <w:color w:val="000000"/>
          <w:sz w:val="28"/>
        </w:rPr>
        <w:t xml:space="preserve">
      10. Баянауыл аудандық мәслихатының "Баянауыл ауданы Майқайың кентінің және Үшқұлын ауылының аумағында бөлек жергілікті қоғамдастық жиындарын өткізудің Қағидаларын және жергілікті қоғамдастық жиындарына қатысу үшін Майқайың кенті көшелерінің және Үшқұлын ауылының тұрғындары өкілдерінің санын бекіту туралы" 2014 жылғы 30 шілдедегі </w:t>
      </w:r>
      <w:r>
        <w:rPr>
          <w:rFonts w:ascii="Times New Roman"/>
          <w:b w:val="false"/>
          <w:i w:val="false"/>
          <w:color w:val="000000"/>
          <w:sz w:val="28"/>
        </w:rPr>
        <w:t>№ 197/36</w:t>
      </w:r>
      <w:r>
        <w:rPr>
          <w:rFonts w:ascii="Times New Roman"/>
          <w:b w:val="false"/>
          <w:i w:val="false"/>
          <w:color w:val="000000"/>
          <w:sz w:val="28"/>
        </w:rPr>
        <w:t xml:space="preserve"> шешімі (Нормативтік құқықтық актілерді мемлекеттік тіркеу тізілімінде № 4013 болып тіркелген).</w:t>
      </w:r>
    </w:p>
    <w:bookmarkEnd w:id="13"/>
    <w:bookmarkStart w:name="z16" w:id="14"/>
    <w:p>
      <w:pPr>
        <w:spacing w:after="0"/>
        <w:ind w:left="0"/>
        <w:jc w:val="both"/>
      </w:pPr>
      <w:r>
        <w:rPr>
          <w:rFonts w:ascii="Times New Roman"/>
          <w:b w:val="false"/>
          <w:i w:val="false"/>
          <w:color w:val="000000"/>
          <w:sz w:val="28"/>
        </w:rPr>
        <w:t xml:space="preserve">
      11. Баянауыл аудандық мәслихатының "Баянауыл ауданы Сәтбаев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198/36</w:t>
      </w:r>
      <w:r>
        <w:rPr>
          <w:rFonts w:ascii="Times New Roman"/>
          <w:b w:val="false"/>
          <w:i w:val="false"/>
          <w:color w:val="000000"/>
          <w:sz w:val="28"/>
        </w:rPr>
        <w:t xml:space="preserve"> шешімі (Нормативтік құқықтық актілерді мемлекеттік тіркеу тізілімінде № 4017 болып тіркелген).</w:t>
      </w:r>
    </w:p>
    <w:bookmarkEnd w:id="14"/>
    <w:bookmarkStart w:name="z17" w:id="15"/>
    <w:p>
      <w:pPr>
        <w:spacing w:after="0"/>
        <w:ind w:left="0"/>
        <w:jc w:val="both"/>
      </w:pPr>
      <w:r>
        <w:rPr>
          <w:rFonts w:ascii="Times New Roman"/>
          <w:b w:val="false"/>
          <w:i w:val="false"/>
          <w:color w:val="000000"/>
          <w:sz w:val="28"/>
        </w:rPr>
        <w:t xml:space="preserve">
      12. Баянауыл аудандық мәслихатының "Баянауыл ауданы Торайғыр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199/36</w:t>
      </w:r>
      <w:r>
        <w:rPr>
          <w:rFonts w:ascii="Times New Roman"/>
          <w:b w:val="false"/>
          <w:i w:val="false"/>
          <w:color w:val="000000"/>
          <w:sz w:val="28"/>
        </w:rPr>
        <w:t xml:space="preserve"> шешімі (Нормативтік құқықтық актілерді мемлекеттік тіркеу тізілімінде № 4015 болып тіркелген).</w:t>
      </w:r>
    </w:p>
    <w:bookmarkEnd w:id="15"/>
    <w:bookmarkStart w:name="z18" w:id="16"/>
    <w:p>
      <w:pPr>
        <w:spacing w:after="0"/>
        <w:ind w:left="0"/>
        <w:jc w:val="both"/>
      </w:pPr>
      <w:r>
        <w:rPr>
          <w:rFonts w:ascii="Times New Roman"/>
          <w:b w:val="false"/>
          <w:i w:val="false"/>
          <w:color w:val="000000"/>
          <w:sz w:val="28"/>
        </w:rPr>
        <w:t xml:space="preserve">
      13. Баянауыл аудандық мәслихатының "Баянауыл ауданы Ұзынбұлақ ауылдық округінің аумағында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санын бекіту туралы" 2014 жылғы 30 шілдедегі </w:t>
      </w:r>
      <w:r>
        <w:rPr>
          <w:rFonts w:ascii="Times New Roman"/>
          <w:b w:val="false"/>
          <w:i w:val="false"/>
          <w:color w:val="000000"/>
          <w:sz w:val="28"/>
        </w:rPr>
        <w:t>№ 200/36</w:t>
      </w:r>
      <w:r>
        <w:rPr>
          <w:rFonts w:ascii="Times New Roman"/>
          <w:b w:val="false"/>
          <w:i w:val="false"/>
          <w:color w:val="000000"/>
          <w:sz w:val="28"/>
        </w:rPr>
        <w:t xml:space="preserve"> шешімі (Нормативтік құқықтық актілерді мемлекеттік тіркеу тізілімінде № 4009 болып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