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681fb" w14:textId="7768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ауданында тұрғын үй көмегін көрсетудің қағидалары мен мөлшерін айқындау туралы</w:t>
      </w:r>
    </w:p>
    <w:p>
      <w:pPr>
        <w:spacing w:after="0"/>
        <w:ind w:left="0"/>
        <w:jc w:val="both"/>
      </w:pPr>
      <w:r>
        <w:rPr>
          <w:rFonts w:ascii="Times New Roman"/>
          <w:b w:val="false"/>
          <w:i w:val="false"/>
          <w:color w:val="000000"/>
          <w:sz w:val="28"/>
        </w:rPr>
        <w:t>Павлодар облысы Баянауыл аудандық мәслихатының 2024 жылғы 31 шілдедегі № 193/21 шешімі. Павлодар облысының Әділет департаментінде 2024 жылғы 1 тамызда № 7575-14 болып тіркелді.</w:t>
      </w:r>
    </w:p>
    <w:p>
      <w:pPr>
        <w:spacing w:after="0"/>
        <w:ind w:left="0"/>
        <w:jc w:val="both"/>
      </w:pPr>
      <w:r>
        <w:rPr>
          <w:rFonts w:ascii="Times New Roman"/>
          <w:b w:val="false"/>
          <w:i w:val="false"/>
          <w:color w:val="ff0000"/>
          <w:sz w:val="28"/>
        </w:rPr>
        <w:t xml:space="preserve">
      Ескерту. Тақырыбы жаңа редакцияда - Павлодар облысы Баянауыл аудандық мәслихатының 27.11.2025 </w:t>
      </w:r>
      <w:r>
        <w:rPr>
          <w:rFonts w:ascii="Times New Roman"/>
          <w:b w:val="false"/>
          <w:i w:val="false"/>
          <w:color w:val="ff0000"/>
          <w:sz w:val="28"/>
        </w:rPr>
        <w:t>№ 367/39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Өнеркәсіп және құрылыс министрінің 2023 жылғы 8 желтоқсандағы "Тұрғын үй көмегін беру қағидаларын бекіту туралы" № 117 </w:t>
      </w:r>
      <w:r>
        <w:rPr>
          <w:rFonts w:ascii="Times New Roman"/>
          <w:b w:val="false"/>
          <w:i w:val="false"/>
          <w:color w:val="000000"/>
          <w:sz w:val="28"/>
        </w:rPr>
        <w:t>бұйрығына</w:t>
      </w:r>
      <w:r>
        <w:rPr>
          <w:rFonts w:ascii="Times New Roman"/>
          <w:b w:val="false"/>
          <w:i w:val="false"/>
          <w:color w:val="000000"/>
          <w:sz w:val="28"/>
        </w:rPr>
        <w:t xml:space="preserve"> сәйкес, Баянауыл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Баянауыл ауданында тұрғын үй көмегін көрсетудің қағидалары мен мөлшері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Баянауыл аудандық мәслихатының 27.11.2025 </w:t>
      </w:r>
      <w:r>
        <w:rPr>
          <w:rFonts w:ascii="Times New Roman"/>
          <w:b w:val="false"/>
          <w:i w:val="false"/>
          <w:color w:val="000000"/>
          <w:sz w:val="28"/>
        </w:rPr>
        <w:t>№ 367/39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Баянауыл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Баянауыл аудандық мәслихатының тұрақты комиссияларына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Баянауыл аудандық мәслихатының төрағасыР.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31 шілдедегі № 193/21</w:t>
            </w:r>
            <w:r>
              <w:br/>
            </w:r>
            <w:r>
              <w:rPr>
                <w:rFonts w:ascii="Times New Roman"/>
                <w:b w:val="false"/>
                <w:i w:val="false"/>
                <w:color w:val="000000"/>
                <w:sz w:val="20"/>
              </w:rPr>
              <w:t>шешіміне 1-қосымша</w:t>
            </w:r>
          </w:p>
        </w:tc>
      </w:tr>
    </w:tbl>
    <w:bookmarkStart w:name="z7" w:id="5"/>
    <w:p>
      <w:pPr>
        <w:spacing w:after="0"/>
        <w:ind w:left="0"/>
        <w:jc w:val="left"/>
      </w:pPr>
      <w:r>
        <w:rPr>
          <w:rFonts w:ascii="Times New Roman"/>
          <w:b/>
          <w:i w:val="false"/>
          <w:color w:val="000000"/>
        </w:rPr>
        <w:t xml:space="preserve"> Баянауыл ауданында тұрғын үй көмегін көрсетудің қағидалары мен мөлшері</w:t>
      </w:r>
    </w:p>
    <w:bookmarkEnd w:id="5"/>
    <w:p>
      <w:pPr>
        <w:spacing w:after="0"/>
        <w:ind w:left="0"/>
        <w:jc w:val="both"/>
      </w:pPr>
      <w:r>
        <w:rPr>
          <w:rFonts w:ascii="Times New Roman"/>
          <w:b w:val="false"/>
          <w:i w:val="false"/>
          <w:color w:val="ff0000"/>
          <w:sz w:val="28"/>
        </w:rPr>
        <w:t xml:space="preserve">
      Ескерту. Тақырыбы жаңа редакцияда - Павлодар облысы Баянауыл аудандық мәслихатының 27.11.2025 </w:t>
      </w:r>
      <w:r>
        <w:rPr>
          <w:rFonts w:ascii="Times New Roman"/>
          <w:b w:val="false"/>
          <w:i w:val="false"/>
          <w:color w:val="ff0000"/>
          <w:sz w:val="28"/>
        </w:rPr>
        <w:t>№ 367/39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Тұрғын үй көмегі жергілікті бюджет қаражаты есебінен Баянауыл ауданының аумағындағы тұрақты тіркелген және тұратын, Қазақстан Республикасының аумағындағы жалғыз тұрғынжай ретінде меншік құқығында тұрған аз қамтылған отбасыларға (азаматтарға) (бұдан әрі – қызмет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7"/>
    <w:p>
      <w:pPr>
        <w:spacing w:after="0"/>
        <w:ind w:left="0"/>
        <w:jc w:val="both"/>
      </w:pPr>
      <w:r>
        <w:rPr>
          <w:rFonts w:ascii="Times New Roman"/>
          <w:b w:val="false"/>
          <w:i w:val="false"/>
          <w:color w:val="000000"/>
          <w:sz w:val="28"/>
        </w:rPr>
        <w:t xml:space="preserve">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w:t>
      </w:r>
    </w:p>
    <w:p>
      <w:pPr>
        <w:spacing w:after="0"/>
        <w:ind w:left="0"/>
        <w:jc w:val="both"/>
      </w:pPr>
      <w:r>
        <w:rPr>
          <w:rFonts w:ascii="Times New Roman"/>
          <w:b w:val="false"/>
          <w:i w:val="false"/>
          <w:color w:val="000000"/>
          <w:sz w:val="28"/>
        </w:rPr>
        <w:t xml:space="preserve">
      коммуналдық қызметтерді және телекоммуникация желісіне қосылған телефон үшін абоненттік төлемақының өсуі бөлігінде байланыс қызметтерін тұтынуға; </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Тұрғын үй көмегін есептеуге енгізілген аз қамтылған отбасылардың (азаматтардың) шығыстары жоғарыда көрсетілген бағыттардың әрқайсысы бойынша шығыстардың сомасы ретінде айқындалады.</w:t>
      </w:r>
    </w:p>
    <w:bookmarkStart w:name="z10" w:id="8"/>
    <w:p>
      <w:pPr>
        <w:spacing w:after="0"/>
        <w:ind w:left="0"/>
        <w:jc w:val="both"/>
      </w:pPr>
      <w:r>
        <w:rPr>
          <w:rFonts w:ascii="Times New Roman"/>
          <w:b w:val="false"/>
          <w:i w:val="false"/>
          <w:color w:val="000000"/>
          <w:sz w:val="28"/>
        </w:rPr>
        <w:t xml:space="preserve">
      2. Аз қамтылған отбасыларға (азаматтарға) тұрғын үй көмегін тағайындауды "Баянауыл ауданының жұмыспен қамту және әлеуметтік бағдарламалар бөлімі" мемлекеттік мекемесі (бұдан әрі - уәкілетті орган) тегін негізде көрсетеді. </w:t>
      </w:r>
    </w:p>
    <w:bookmarkEnd w:id="8"/>
    <w:bookmarkStart w:name="z11" w:id="9"/>
    <w:p>
      <w:pPr>
        <w:spacing w:after="0"/>
        <w:ind w:left="0"/>
        <w:jc w:val="both"/>
      </w:pPr>
      <w:r>
        <w:rPr>
          <w:rFonts w:ascii="Times New Roman"/>
          <w:b w:val="false"/>
          <w:i w:val="false"/>
          <w:color w:val="000000"/>
          <w:sz w:val="28"/>
        </w:rPr>
        <w:t>
      3.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аз қамтылған отбасы (азаматтар) жеке тұрғын үй қорынан жергілікті атқарушы орган жалдаған тұрғынжайды пайдаланғаны үшін шығыстарды төлеу сомасы мен 5 (бес) пайыз шекті жол берілетін деңгейінің арасындағы айырма ретінде айқындалады.</w:t>
      </w:r>
    </w:p>
    <w:bookmarkEnd w:id="9"/>
    <w:bookmarkStart w:name="z12" w:id="10"/>
    <w:p>
      <w:pPr>
        <w:spacing w:after="0"/>
        <w:ind w:left="0"/>
        <w:jc w:val="left"/>
      </w:pPr>
      <w:r>
        <w:rPr>
          <w:rFonts w:ascii="Times New Roman"/>
          <w:b/>
          <w:i w:val="false"/>
          <w:color w:val="000000"/>
        </w:rPr>
        <w:t xml:space="preserve"> 2 - тарау. Тұрғын үй көмегін көрсетудің мөлшері</w:t>
      </w:r>
    </w:p>
    <w:bookmarkEnd w:id="10"/>
    <w:bookmarkStart w:name="z13" w:id="11"/>
    <w:p>
      <w:pPr>
        <w:spacing w:after="0"/>
        <w:ind w:left="0"/>
        <w:jc w:val="both"/>
      </w:pPr>
      <w:r>
        <w:rPr>
          <w:rFonts w:ascii="Times New Roman"/>
          <w:b w:val="false"/>
          <w:i w:val="false"/>
          <w:color w:val="000000"/>
          <w:sz w:val="28"/>
        </w:rPr>
        <w:t>
      4. Тұрғын үй көмегінің мөлшерін көрсетілетін қызметті беруші мынадай нормалар шегінде есептейді:</w:t>
      </w:r>
    </w:p>
    <w:bookmarkEnd w:id="11"/>
    <w:p>
      <w:pPr>
        <w:spacing w:after="0"/>
        <w:ind w:left="0"/>
        <w:jc w:val="both"/>
      </w:pPr>
      <w:r>
        <w:rPr>
          <w:rFonts w:ascii="Times New Roman"/>
          <w:b w:val="false"/>
          <w:i w:val="false"/>
          <w:color w:val="000000"/>
          <w:sz w:val="28"/>
        </w:rPr>
        <w:t>
      1) тұтынушылар үшін газбен жабдықтау жөніндегі коммуналдық қызметті тұтыну нормалары бір адамға он бес текше метрден аспайды;</w:t>
      </w:r>
    </w:p>
    <w:p>
      <w:pPr>
        <w:spacing w:after="0"/>
        <w:ind w:left="0"/>
        <w:jc w:val="both"/>
      </w:pPr>
      <w:r>
        <w:rPr>
          <w:rFonts w:ascii="Times New Roman"/>
          <w:b w:val="false"/>
          <w:i w:val="false"/>
          <w:color w:val="000000"/>
          <w:sz w:val="28"/>
        </w:rPr>
        <w:t>
      2)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w:t>
      </w:r>
    </w:p>
    <w:p>
      <w:pPr>
        <w:spacing w:after="0"/>
        <w:ind w:left="0"/>
        <w:jc w:val="both"/>
      </w:pPr>
      <w:r>
        <w:rPr>
          <w:rFonts w:ascii="Times New Roman"/>
          <w:b w:val="false"/>
          <w:i w:val="false"/>
          <w:color w:val="000000"/>
          <w:sz w:val="28"/>
        </w:rPr>
        <w:t>
      3) тұтынушы үшін сумен жабдықтау және (немесе) су бұру қызметтерінің нормалары:</w:t>
      </w:r>
    </w:p>
    <w:p>
      <w:pPr>
        <w:spacing w:after="0"/>
        <w:ind w:left="0"/>
        <w:jc w:val="both"/>
      </w:pPr>
      <w:r>
        <w:rPr>
          <w:rFonts w:ascii="Times New Roman"/>
          <w:b w:val="false"/>
          <w:i w:val="false"/>
          <w:color w:val="000000"/>
          <w:sz w:val="28"/>
        </w:rPr>
        <w:t>
      бір адамға төрт текше метрден аспайтын суық су;</w:t>
      </w:r>
    </w:p>
    <w:p>
      <w:pPr>
        <w:spacing w:after="0"/>
        <w:ind w:left="0"/>
        <w:jc w:val="both"/>
      </w:pPr>
      <w:r>
        <w:rPr>
          <w:rFonts w:ascii="Times New Roman"/>
          <w:b w:val="false"/>
          <w:i w:val="false"/>
          <w:color w:val="000000"/>
          <w:sz w:val="28"/>
        </w:rPr>
        <w:t>
      бір адамға екі текше метрден аспайтын ыстық су;</w:t>
      </w:r>
    </w:p>
    <w:p>
      <w:pPr>
        <w:spacing w:after="0"/>
        <w:ind w:left="0"/>
        <w:jc w:val="both"/>
      </w:pPr>
      <w:r>
        <w:rPr>
          <w:rFonts w:ascii="Times New Roman"/>
          <w:b w:val="false"/>
          <w:i w:val="false"/>
          <w:color w:val="000000"/>
          <w:sz w:val="28"/>
        </w:rPr>
        <w:t>
      4) тұтынушыларға арналған жылумен жабдықтау қызметін тұтыну нормалары бір адамға айына нөл бүтін жиырма бес мың гигакалориядан аспайды;</w:t>
      </w:r>
    </w:p>
    <w:p>
      <w:pPr>
        <w:spacing w:after="0"/>
        <w:ind w:left="0"/>
        <w:jc w:val="both"/>
      </w:pPr>
      <w:r>
        <w:rPr>
          <w:rFonts w:ascii="Times New Roman"/>
          <w:b w:val="false"/>
          <w:i w:val="false"/>
          <w:color w:val="000000"/>
          <w:sz w:val="28"/>
        </w:rPr>
        <w:t>
      5) қатты тұрмыстық қалдықтарды жинау және әкету (қоқыс шығару) бір адамға алты жүз елу теңгеден аспайды;</w:t>
      </w:r>
    </w:p>
    <w:p>
      <w:pPr>
        <w:spacing w:after="0"/>
        <w:ind w:left="0"/>
        <w:jc w:val="both"/>
      </w:pPr>
      <w:r>
        <w:rPr>
          <w:rFonts w:ascii="Times New Roman"/>
          <w:b w:val="false"/>
          <w:i w:val="false"/>
          <w:color w:val="000000"/>
          <w:sz w:val="28"/>
        </w:rPr>
        <w:t>
      6) лифттерге қызмет көрсету бір пәтерге мың үш жүз теңгеден аспайды;</w:t>
      </w:r>
    </w:p>
    <w:p>
      <w:pPr>
        <w:spacing w:after="0"/>
        <w:ind w:left="0"/>
        <w:jc w:val="both"/>
      </w:pPr>
      <w:r>
        <w:rPr>
          <w:rFonts w:ascii="Times New Roman"/>
          <w:b w:val="false"/>
          <w:i w:val="false"/>
          <w:color w:val="000000"/>
          <w:sz w:val="28"/>
        </w:rPr>
        <w:t>
      7) телекоммуникация желісіне қосылған телефон үшін абоненттік төлемді ұлғайту бөлігінде байланыс қызметтері бір абонент үшін мың үш жүз тоқсан тоғыз теңгеден аспайды;</w:t>
      </w:r>
    </w:p>
    <w:p>
      <w:pPr>
        <w:spacing w:after="0"/>
        <w:ind w:left="0"/>
        <w:jc w:val="both"/>
      </w:pPr>
      <w:r>
        <w:rPr>
          <w:rFonts w:ascii="Times New Roman"/>
          <w:b w:val="false"/>
          <w:i w:val="false"/>
          <w:color w:val="000000"/>
          <w:sz w:val="28"/>
        </w:rPr>
        <w:t>
      8)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бір шаршы метр үшін алпыс теңгеден аспайтын шығыстар;</w:t>
      </w:r>
    </w:p>
    <w:p>
      <w:pPr>
        <w:spacing w:after="0"/>
        <w:ind w:left="0"/>
        <w:jc w:val="both"/>
      </w:pPr>
      <w:r>
        <w:rPr>
          <w:rFonts w:ascii="Times New Roman"/>
          <w:b w:val="false"/>
          <w:i w:val="false"/>
          <w:color w:val="000000"/>
          <w:sz w:val="28"/>
        </w:rPr>
        <w:t>
      9) мемлекеттік тұрғын үй қорынан тұрғын үйді пайдаланғаны үшін жалдау ақысы бір шаршы метр үшін жүз жиырма теңгеден аспайды;</w:t>
      </w:r>
    </w:p>
    <w:p>
      <w:pPr>
        <w:spacing w:after="0"/>
        <w:ind w:left="0"/>
        <w:jc w:val="both"/>
      </w:pPr>
      <w:r>
        <w:rPr>
          <w:rFonts w:ascii="Times New Roman"/>
          <w:b w:val="false"/>
          <w:i w:val="false"/>
          <w:color w:val="000000"/>
          <w:sz w:val="28"/>
        </w:rPr>
        <w:t>
      10) бір адамға арналған шаршы нормасы бір адамға он сегіз шаршы метр пайдалы алаң, бірақ жалғыз тұратын адам үшін нақты алынатын алаң отыз шаршы метрден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Павлодар облысы Баянауыл аудандық мәслихатының 27.11.2025 </w:t>
      </w:r>
      <w:r>
        <w:rPr>
          <w:rFonts w:ascii="Times New Roman"/>
          <w:b w:val="false"/>
          <w:i w:val="false"/>
          <w:color w:val="000000"/>
          <w:sz w:val="28"/>
        </w:rPr>
        <w:t>№ 367/39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5. Телекоммуникациялар желiсiне қосылған телефон үшiн абоненттiк төлемақы тарифтерінің көтерiлуiне өтемақы Қазақстан Республикасының Цифрлық даму, инновациялар және аэроғарыш өнеркәсібі министрінің 2023 жылғы 28 шілдедегі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 295/НҚ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12"/>
    <w:bookmarkStart w:name="z15" w:id="13"/>
    <w:p>
      <w:pPr>
        <w:spacing w:after="0"/>
        <w:ind w:left="0"/>
        <w:jc w:val="left"/>
      </w:pPr>
      <w:r>
        <w:rPr>
          <w:rFonts w:ascii="Times New Roman"/>
          <w:b/>
          <w:i w:val="false"/>
          <w:color w:val="000000"/>
        </w:rPr>
        <w:t xml:space="preserve"> 3 - тарау. Тұрғын үй көмегін көрсетудің тәртібі</w:t>
      </w:r>
    </w:p>
    <w:bookmarkEnd w:id="13"/>
    <w:bookmarkStart w:name="z16" w:id="14"/>
    <w:p>
      <w:pPr>
        <w:spacing w:after="0"/>
        <w:ind w:left="0"/>
        <w:jc w:val="both"/>
      </w:pPr>
      <w:r>
        <w:rPr>
          <w:rFonts w:ascii="Times New Roman"/>
          <w:b w:val="false"/>
          <w:i w:val="false"/>
          <w:color w:val="000000"/>
          <w:sz w:val="28"/>
        </w:rPr>
        <w:t xml:space="preserve">
      6. Тұрғын үй көмегі ағымдағы тоқсанда құжаттарды тапсыру уақытына қарамастан өткен тоқсанның жиынтық табысы бойынша және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бір тоқсаға тағайындалады. </w:t>
      </w:r>
    </w:p>
    <w:bookmarkEnd w:id="14"/>
    <w:bookmarkStart w:name="z17" w:id="15"/>
    <w:p>
      <w:pPr>
        <w:spacing w:after="0"/>
        <w:ind w:left="0"/>
        <w:jc w:val="both"/>
      </w:pPr>
      <w:r>
        <w:rPr>
          <w:rFonts w:ascii="Times New Roman"/>
          <w:b w:val="false"/>
          <w:i w:val="false"/>
          <w:color w:val="000000"/>
          <w:sz w:val="28"/>
        </w:rPr>
        <w:t xml:space="preserve">
      7. Қызмет алушының жиынтық табысы уәкілетті органмен Қазақстан Республикасы Өнеркәсіп және құрылыс министрінің 2023 жылғы 8 желтоқсандағы "Тұрғын үй көмегін беру қағидаларын бекіту туралы" (келесі –Ереже) № 117 </w:t>
      </w:r>
      <w:r>
        <w:rPr>
          <w:rFonts w:ascii="Times New Roman"/>
          <w:b w:val="false"/>
          <w:i w:val="false"/>
          <w:color w:val="000000"/>
          <w:sz w:val="28"/>
        </w:rPr>
        <w:t>бұйрығымен</w:t>
      </w:r>
      <w:r>
        <w:rPr>
          <w:rFonts w:ascii="Times New Roman"/>
          <w:b w:val="false"/>
          <w:i w:val="false"/>
          <w:color w:val="000000"/>
          <w:sz w:val="28"/>
        </w:rPr>
        <w:t xml:space="preserve"> айқындалған тәртіпте тұрғын үй көмегін тағайындауға өтініш жасаған тоқсанның алдындағы тоқсанына есептеледі.</w:t>
      </w:r>
    </w:p>
    <w:bookmarkEnd w:id="15"/>
    <w:bookmarkStart w:name="z18" w:id="16"/>
    <w:p>
      <w:pPr>
        <w:spacing w:after="0"/>
        <w:ind w:left="0"/>
        <w:jc w:val="both"/>
      </w:pPr>
      <w:r>
        <w:rPr>
          <w:rFonts w:ascii="Times New Roman"/>
          <w:b w:val="false"/>
          <w:i w:val="false"/>
          <w:color w:val="000000"/>
          <w:sz w:val="28"/>
        </w:rPr>
        <w:t>
      8. Тұрғын үй көмегін тағайындау үшін қызмет алушы (не нотариалды куәландырылған сенімхат бойынша оның өкілі) тоқсанына бір рет мемлекеттік корпорациясына немесе "электрондық үкімет" веб-порталына мынадай құжаттар тізбесімен жүгінеді:</w:t>
      </w:r>
    </w:p>
    <w:bookmarkEnd w:id="16"/>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жеке басын куәландыратын құжат (жеке басын сәйкестендіру үшін);</w:t>
      </w:r>
    </w:p>
    <w:p>
      <w:pPr>
        <w:spacing w:after="0"/>
        <w:ind w:left="0"/>
        <w:jc w:val="both"/>
      </w:pPr>
      <w:r>
        <w:rPr>
          <w:rFonts w:ascii="Times New Roman"/>
          <w:b w:val="false"/>
          <w:i w:val="false"/>
          <w:color w:val="000000"/>
          <w:sz w:val="28"/>
        </w:rPr>
        <w:t>
      отбасының табысын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жұмыс орнынан анықтама не жұмыссыз тұлға ретінде тіркелгені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балаларға және басқа да асырауындағы адамдарға алимент туралы мәліметтер;</w:t>
      </w:r>
    </w:p>
    <w:p>
      <w:pPr>
        <w:spacing w:after="0"/>
        <w:ind w:left="0"/>
        <w:jc w:val="both"/>
      </w:pPr>
      <w:r>
        <w:rPr>
          <w:rFonts w:ascii="Times New Roman"/>
          <w:b w:val="false"/>
          <w:i w:val="false"/>
          <w:color w:val="000000"/>
          <w:sz w:val="28"/>
        </w:rPr>
        <w:t>
      банктік шот;</w:t>
      </w:r>
    </w:p>
    <w:p>
      <w:pPr>
        <w:spacing w:after="0"/>
        <w:ind w:left="0"/>
        <w:jc w:val="both"/>
      </w:pPr>
      <w:r>
        <w:rPr>
          <w:rFonts w:ascii="Times New Roman"/>
          <w:b w:val="false"/>
          <w:i w:val="false"/>
          <w:color w:val="000000"/>
          <w:sz w:val="28"/>
        </w:rPr>
        <w:t xml:space="preserve">
      тұрғын үйді (тұрғын ғимаратты) күтіп-ұстауға арналған ай сайынғы жарналардың мөлшері туралы шоттар; </w:t>
      </w:r>
    </w:p>
    <w:p>
      <w:pPr>
        <w:spacing w:after="0"/>
        <w:ind w:left="0"/>
        <w:jc w:val="both"/>
      </w:pPr>
      <w:r>
        <w:rPr>
          <w:rFonts w:ascii="Times New Roman"/>
          <w:b w:val="false"/>
          <w:i w:val="false"/>
          <w:color w:val="000000"/>
          <w:sz w:val="28"/>
        </w:rPr>
        <w:t>
      коммуналдық қызметтерді тұтыну шоттары;</w:t>
      </w:r>
    </w:p>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w:t>
      </w:r>
    </w:p>
    <w:p>
      <w:pPr>
        <w:spacing w:after="0"/>
        <w:ind w:left="0"/>
        <w:jc w:val="both"/>
      </w:pPr>
      <w:r>
        <w:rPr>
          <w:rFonts w:ascii="Times New Roman"/>
          <w:b w:val="false"/>
          <w:i w:val="false"/>
          <w:color w:val="000000"/>
          <w:sz w:val="28"/>
        </w:rPr>
        <w:t>
      2) "электрондық үкіметтің" веб-порталына:</w:t>
      </w:r>
    </w:p>
    <w:p>
      <w:pPr>
        <w:spacing w:after="0"/>
        <w:ind w:left="0"/>
        <w:jc w:val="both"/>
      </w:pPr>
      <w:r>
        <w:rPr>
          <w:rFonts w:ascii="Times New Roman"/>
          <w:b w:val="false"/>
          <w:i w:val="false"/>
          <w:color w:val="000000"/>
          <w:sz w:val="28"/>
        </w:rPr>
        <w:t>
      көрсетілетін қызметті алушының электронды цифрлық қолтаңбамен куәландырылған электрондық құжат нысанындағы сұрау салу;</w:t>
      </w:r>
    </w:p>
    <w:p>
      <w:pPr>
        <w:spacing w:after="0"/>
        <w:ind w:left="0"/>
        <w:jc w:val="both"/>
      </w:pPr>
      <w:r>
        <w:rPr>
          <w:rFonts w:ascii="Times New Roman"/>
          <w:b w:val="false"/>
          <w:i w:val="false"/>
          <w:color w:val="000000"/>
          <w:sz w:val="28"/>
        </w:rPr>
        <w:t>
      отбасының табысын растайтын құжаттардың электрондық көшірмесі;</w:t>
      </w:r>
    </w:p>
    <w:p>
      <w:pPr>
        <w:spacing w:after="0"/>
        <w:ind w:left="0"/>
        <w:jc w:val="both"/>
      </w:pPr>
      <w:r>
        <w:rPr>
          <w:rFonts w:ascii="Times New Roman"/>
          <w:b w:val="false"/>
          <w:i w:val="false"/>
          <w:color w:val="000000"/>
          <w:sz w:val="28"/>
        </w:rPr>
        <w:t>
      жұмыс орнынан анықтаманың электрондық көшірмесі не жұмыссыз адам ретінде тіркелгені туралы анықтама;</w:t>
      </w:r>
    </w:p>
    <w:p>
      <w:pPr>
        <w:spacing w:after="0"/>
        <w:ind w:left="0"/>
        <w:jc w:val="both"/>
      </w:pPr>
      <w:r>
        <w:rPr>
          <w:rFonts w:ascii="Times New Roman"/>
          <w:b w:val="false"/>
          <w:i w:val="false"/>
          <w:color w:val="000000"/>
          <w:sz w:val="28"/>
        </w:rPr>
        <w:t>
      балаларға және басқа да асырауындағы адамдарға алимент туралы мәліметтердің электрондық көшірмесі;</w:t>
      </w:r>
    </w:p>
    <w:p>
      <w:pPr>
        <w:spacing w:after="0"/>
        <w:ind w:left="0"/>
        <w:jc w:val="both"/>
      </w:pPr>
      <w:r>
        <w:rPr>
          <w:rFonts w:ascii="Times New Roman"/>
          <w:b w:val="false"/>
          <w:i w:val="false"/>
          <w:color w:val="000000"/>
          <w:sz w:val="28"/>
        </w:rPr>
        <w:t>
      банктік шоттың электрондық көшірмесі;</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шоттың электрондық көшірмесі.</w:t>
      </w:r>
    </w:p>
    <w:bookmarkStart w:name="z19" w:id="17"/>
    <w:p>
      <w:pPr>
        <w:spacing w:after="0"/>
        <w:ind w:left="0"/>
        <w:jc w:val="both"/>
      </w:pPr>
      <w:r>
        <w:rPr>
          <w:rFonts w:ascii="Times New Roman"/>
          <w:b w:val="false"/>
          <w:i w:val="false"/>
          <w:color w:val="000000"/>
          <w:sz w:val="28"/>
        </w:rPr>
        <w:t xml:space="preserve">
      9. Тұрғын үй көмегін тағайындау туралы шешімді не қызмет көрсетуден бас тарту туралы дәлелді жауапты тұрғын үй көмегін тағайындауды жүзеге асыратын көрсетілетін уәкілетті орган қабылдайды. Тұрғын үй көмегін тағайындау туралы хабарлама не тағайындаудан бас тарту туралы дәлелді жауап Ереженің </w:t>
      </w:r>
      <w:r>
        <w:rPr>
          <w:rFonts w:ascii="Times New Roman"/>
          <w:b w:val="false"/>
          <w:i w:val="false"/>
          <w:color w:val="000000"/>
          <w:sz w:val="28"/>
        </w:rPr>
        <w:t>12-тармағының</w:t>
      </w:r>
      <w:r>
        <w:rPr>
          <w:rFonts w:ascii="Times New Roman"/>
          <w:b w:val="false"/>
          <w:i w:val="false"/>
          <w:color w:val="000000"/>
          <w:sz w:val="28"/>
        </w:rPr>
        <w:t>, 2-тарауына сәйкес электрондық құжат түрінде Мемлекеттік корпорацияға немесе "жеке кабинетке" жіберіледі.</w:t>
      </w:r>
    </w:p>
    <w:bookmarkEnd w:id="17"/>
    <w:bookmarkStart w:name="z20" w:id="18"/>
    <w:p>
      <w:pPr>
        <w:spacing w:after="0"/>
        <w:ind w:left="0"/>
        <w:jc w:val="both"/>
      </w:pPr>
      <w:r>
        <w:rPr>
          <w:rFonts w:ascii="Times New Roman"/>
          <w:b w:val="false"/>
          <w:i w:val="false"/>
          <w:color w:val="000000"/>
          <w:sz w:val="28"/>
        </w:rPr>
        <w:t xml:space="preserve">
      10. Тұрғын үй көмегін көрсетуден бас тарту негіздері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көзделген.</w:t>
      </w:r>
    </w:p>
    <w:bookmarkEnd w:id="18"/>
    <w:bookmarkStart w:name="z21" w:id="19"/>
    <w:p>
      <w:pPr>
        <w:spacing w:after="0"/>
        <w:ind w:left="0"/>
        <w:jc w:val="both"/>
      </w:pPr>
      <w:r>
        <w:rPr>
          <w:rFonts w:ascii="Times New Roman"/>
          <w:b w:val="false"/>
          <w:i w:val="false"/>
          <w:color w:val="000000"/>
          <w:sz w:val="28"/>
        </w:rPr>
        <w:t>
      11.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6 (алты) жұмыс күнін құрайды.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Павлодар облысы Баянауыл аудандық мәслихатының 27.11.2025 </w:t>
      </w:r>
      <w:r>
        <w:rPr>
          <w:rFonts w:ascii="Times New Roman"/>
          <w:b w:val="false"/>
          <w:i w:val="false"/>
          <w:color w:val="000000"/>
          <w:sz w:val="28"/>
        </w:rPr>
        <w:t>№ 367/39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12. Мемлекеттік қызметтер көрсету мәселелері бойынша көрсетілетін уәкілетті органның және (немесе) оның лауазымды адамдарының шешімдеріне, әрекеттеріне (әрекетсіздігіне) шағымдану тәртібі қолданыстағы заңнамаға сәйкес жүргізіледі.</w:t>
      </w:r>
    </w:p>
    <w:bookmarkEnd w:id="20"/>
    <w:bookmarkStart w:name="z23" w:id="21"/>
    <w:p>
      <w:pPr>
        <w:spacing w:after="0"/>
        <w:ind w:left="0"/>
        <w:jc w:val="both"/>
      </w:pPr>
      <w:r>
        <w:rPr>
          <w:rFonts w:ascii="Times New Roman"/>
          <w:b w:val="false"/>
          <w:i w:val="false"/>
          <w:color w:val="000000"/>
          <w:sz w:val="28"/>
        </w:rPr>
        <w:t>
      13. Қызмет алушыға тұрғын үй көмегін төлеу тоқтатылады, егер оның алушысы коммуналдық қызметтерді, телекоммуникация желiсiне қосылған телефон үшiн абоненттiк төлемақының, мемлекеттік тұрғын үй қорынан тұрғын үй-жайды пайдаланғаны үшiн жалға алу ақысының ұлғаюы бөлiгiнде тұрғын үйдi күтiп-ұстауға арналған төлемдерді мақсатты емес түрде пайдаланса және өз уақытымен жүргізбеген жағдайда.</w:t>
      </w:r>
    </w:p>
    <w:bookmarkEnd w:id="21"/>
    <w:bookmarkStart w:name="z24" w:id="22"/>
    <w:p>
      <w:pPr>
        <w:spacing w:after="0"/>
        <w:ind w:left="0"/>
        <w:jc w:val="both"/>
      </w:pPr>
      <w:r>
        <w:rPr>
          <w:rFonts w:ascii="Times New Roman"/>
          <w:b w:val="false"/>
          <w:i w:val="false"/>
          <w:color w:val="000000"/>
          <w:sz w:val="28"/>
        </w:rPr>
        <w:t>
      14. Өтініш иесімен тұрғын үй көмегін тағайындауға әкеп соққан толық емес жалған мәлімет ұсынылған кезде, өтініш иесіне және оның отбасына тұрғын үй көмегін төлеу тоқтатылады, ал алынған қаржы қолданыстағы заңнамаға сәйкес қайтарылыуы тиіс.</w:t>
      </w:r>
    </w:p>
    <w:bookmarkEnd w:id="22"/>
    <w:bookmarkStart w:name="z25" w:id="23"/>
    <w:p>
      <w:pPr>
        <w:spacing w:after="0"/>
        <w:ind w:left="0"/>
        <w:jc w:val="both"/>
      </w:pPr>
      <w:r>
        <w:rPr>
          <w:rFonts w:ascii="Times New Roman"/>
          <w:b w:val="false"/>
          <w:i w:val="false"/>
          <w:color w:val="000000"/>
          <w:sz w:val="28"/>
        </w:rPr>
        <w:t>
      15. Қызмет көрсетуші артық немесе негізсіз төленген тұрғын үй көмегін төлеу фактісі анықталған күннен бастап 10 жұмыс күні ішінде өтініш берушіге артық төленген немесе негізсіз төленген тұрғын үй көмегін қайтару қажеттілігі туралы жазбаша хабарлама жібереді.</w:t>
      </w:r>
    </w:p>
    <w:bookmarkEnd w:id="23"/>
    <w:bookmarkStart w:name="z26" w:id="24"/>
    <w:p>
      <w:pPr>
        <w:spacing w:after="0"/>
        <w:ind w:left="0"/>
        <w:jc w:val="both"/>
      </w:pPr>
      <w:r>
        <w:rPr>
          <w:rFonts w:ascii="Times New Roman"/>
          <w:b w:val="false"/>
          <w:i w:val="false"/>
          <w:color w:val="000000"/>
          <w:sz w:val="28"/>
        </w:rPr>
        <w:t>
      16. Аз қамтылған отбасыларға (азаматтарға) тұрғын үй көмегін төлеуді уәкілетті орган тұрғын үй көмегін тағайындау туралы шешім қабылданған айдан кейінгі айдың 25-күніне дейін ай сайын тұрғын үй көмегін алушылардың жеке шоттарына есептелген сомаларды аудару жолымен екінші деңгейдегі банктер арқылы жүзеге асырады.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31 шілдедегі № 193/21</w:t>
            </w:r>
            <w:r>
              <w:br/>
            </w:r>
            <w:r>
              <w:rPr>
                <w:rFonts w:ascii="Times New Roman"/>
                <w:b w:val="false"/>
                <w:i w:val="false"/>
                <w:color w:val="000000"/>
                <w:sz w:val="20"/>
              </w:rPr>
              <w:t>шешіміне 2-қосымша</w:t>
            </w:r>
          </w:p>
        </w:tc>
      </w:tr>
    </w:tbl>
    <w:bookmarkStart w:name="z28" w:id="25"/>
    <w:p>
      <w:pPr>
        <w:spacing w:after="0"/>
        <w:ind w:left="0"/>
        <w:jc w:val="left"/>
      </w:pPr>
      <w:r>
        <w:rPr>
          <w:rFonts w:ascii="Times New Roman"/>
          <w:b/>
          <w:i w:val="false"/>
          <w:color w:val="000000"/>
        </w:rPr>
        <w:t xml:space="preserve"> Баянауыл аудандық мәслихатының күші жойылған кейбір шешімдерінің тізбесі</w:t>
      </w:r>
    </w:p>
    <w:bookmarkEnd w:id="25"/>
    <w:bookmarkStart w:name="z29" w:id="26"/>
    <w:p>
      <w:pPr>
        <w:spacing w:after="0"/>
        <w:ind w:left="0"/>
        <w:jc w:val="both"/>
      </w:pPr>
      <w:r>
        <w:rPr>
          <w:rFonts w:ascii="Times New Roman"/>
          <w:b w:val="false"/>
          <w:i w:val="false"/>
          <w:color w:val="000000"/>
          <w:sz w:val="28"/>
        </w:rPr>
        <w:t xml:space="preserve">
      1. Баянауыл аудандық мәслихатының 2017 жылғы 24 шілдедегі "Баянауыл ауданы бойынша тұрғын үй көмегін көрсетудің мөлшері мен тәртібін айқындау туралы" </w:t>
      </w:r>
      <w:r>
        <w:rPr>
          <w:rFonts w:ascii="Times New Roman"/>
          <w:b w:val="false"/>
          <w:i w:val="false"/>
          <w:color w:val="000000"/>
          <w:sz w:val="28"/>
        </w:rPr>
        <w:t>№ 101/16</w:t>
      </w:r>
      <w:r>
        <w:rPr>
          <w:rFonts w:ascii="Times New Roman"/>
          <w:b w:val="false"/>
          <w:i w:val="false"/>
          <w:color w:val="000000"/>
          <w:sz w:val="28"/>
        </w:rPr>
        <w:t xml:space="preserve"> шешімі (нормативтік құқықтық актілерді мемлекеттік тіркеу тізілімінде № 5591 болып тіркелген).</w:t>
      </w:r>
    </w:p>
    <w:bookmarkEnd w:id="26"/>
    <w:bookmarkStart w:name="z30" w:id="27"/>
    <w:p>
      <w:pPr>
        <w:spacing w:after="0"/>
        <w:ind w:left="0"/>
        <w:jc w:val="both"/>
      </w:pPr>
      <w:r>
        <w:rPr>
          <w:rFonts w:ascii="Times New Roman"/>
          <w:b w:val="false"/>
          <w:i w:val="false"/>
          <w:color w:val="000000"/>
          <w:sz w:val="28"/>
        </w:rPr>
        <w:t xml:space="preserve">
      2. Баянауыл аудандық мәслихатының 2023 жылғы 23 маусымдағы № 101/16 "Баянауыл ауданы бойынша тұрғын үй көмегін көрсетудің мөлшері мен тәртібін айқындау туралы" </w:t>
      </w:r>
      <w:r>
        <w:rPr>
          <w:rFonts w:ascii="Times New Roman"/>
          <w:b w:val="false"/>
          <w:i w:val="false"/>
          <w:color w:val="000000"/>
          <w:sz w:val="28"/>
        </w:rPr>
        <w:t>№ 41/5</w:t>
      </w:r>
      <w:r>
        <w:rPr>
          <w:rFonts w:ascii="Times New Roman"/>
          <w:b w:val="false"/>
          <w:i w:val="false"/>
          <w:color w:val="000000"/>
          <w:sz w:val="28"/>
        </w:rPr>
        <w:t xml:space="preserve"> шешімі (нормативтік құқықтық актілерді мемлекеттік тіркеу тізілімінде № 7364-14 болып тіркелген).</w:t>
      </w:r>
    </w:p>
    <w:bookmarkEnd w:id="27"/>
    <w:bookmarkStart w:name="z31" w:id="28"/>
    <w:p>
      <w:pPr>
        <w:spacing w:after="0"/>
        <w:ind w:left="0"/>
        <w:jc w:val="both"/>
      </w:pPr>
      <w:r>
        <w:rPr>
          <w:rFonts w:ascii="Times New Roman"/>
          <w:b w:val="false"/>
          <w:i w:val="false"/>
          <w:color w:val="000000"/>
          <w:sz w:val="28"/>
        </w:rPr>
        <w:t xml:space="preserve">
      3. Баянауыл аудандық мәслихатының 2023 жылғы 14 желтоқсандағы № 101/16 "Баянауыл ауданы бойынша тұрғын үй көмегін көрсетудің мөлшері мен тәртібін айқындау туралы" шешіміне өзгеріс енгізу туралы" </w:t>
      </w:r>
      <w:r>
        <w:rPr>
          <w:rFonts w:ascii="Times New Roman"/>
          <w:b w:val="false"/>
          <w:i w:val="false"/>
          <w:color w:val="000000"/>
          <w:sz w:val="28"/>
        </w:rPr>
        <w:t>№ 83/11</w:t>
      </w:r>
      <w:r>
        <w:rPr>
          <w:rFonts w:ascii="Times New Roman"/>
          <w:b w:val="false"/>
          <w:i w:val="false"/>
          <w:color w:val="000000"/>
          <w:sz w:val="28"/>
        </w:rPr>
        <w:t xml:space="preserve"> шешімі (нормативтік құқықтық актілерді мемлекеттік тіркеу тізілімінде № 7444-14 болып тіркелген).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