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b00f" w14:textId="768b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Баянауыл ауданы бойынша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27 наурыздағы № 131/17 шешімі. Павлодар облысының Әділет департаментінде 2024 жылғы 28 наурызда № 7524-14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Баянауыл ауданы бойынша шетелдіктер үшін туристік жарна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