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60fc" w14:textId="d9b6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аумағында стационарлық емес сауда объектілерін орналастыру орындарын және маршруттарын айқындау және бекіту туралы</w:t>
      </w:r>
    </w:p>
    <w:p>
      <w:pPr>
        <w:spacing w:after="0"/>
        <w:ind w:left="0"/>
        <w:jc w:val="both"/>
      </w:pPr>
      <w:r>
        <w:rPr>
          <w:rFonts w:ascii="Times New Roman"/>
          <w:b w:val="false"/>
          <w:i w:val="false"/>
          <w:color w:val="000000"/>
          <w:sz w:val="28"/>
        </w:rPr>
        <w:t>Павлодар облысы Ақтоғай ауданы әкімдігінің 2024 жылғы 2 желтоқсандағы № 318 қаулысы. Павлодар облысының Әділет департаментінде 2024 жылғы 3 желтоқсанда № 7619-14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Қазақстан Республикасының "Сауда қызметін реттеу туралы" Заңының </w:t>
      </w:r>
      <w:r>
        <w:rPr>
          <w:rFonts w:ascii="Times New Roman"/>
          <w:b w:val="false"/>
          <w:i w:val="false"/>
          <w:color w:val="000000"/>
          <w:sz w:val="28"/>
        </w:rPr>
        <w:t>12-бабына</w:t>
      </w:r>
      <w:r>
        <w:rPr>
          <w:rFonts w:ascii="Times New Roman"/>
          <w:b w:val="false"/>
          <w:i w:val="false"/>
          <w:color w:val="000000"/>
          <w:sz w:val="28"/>
        </w:rPr>
        <w:t xml:space="preserve">, Қазақстан Республикасының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Ұлттық экономика министрі міндетін атқарушының 2015 жылғы 27 наурыздағы № 264 "Ішкі сауда қағидаларын бекіту туралы" (Нормативтік құқықтық актілерді мемлекеттік тіркеу тізілімінде № 11148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Ақтоғай ауданының аумағында стационарлық емес сауда объектілерін орналастыру орындары айқындалсын және бекітілсін.</w:t>
      </w:r>
    </w:p>
    <w:bookmarkEnd w:id="1"/>
    <w:bookmarkStart w:name="z3" w:id="2"/>
    <w:p>
      <w:pPr>
        <w:spacing w:after="0"/>
        <w:ind w:left="0"/>
        <w:jc w:val="both"/>
      </w:pPr>
      <w:r>
        <w:rPr>
          <w:rFonts w:ascii="Times New Roman"/>
          <w:b w:val="false"/>
          <w:i w:val="false"/>
          <w:color w:val="000000"/>
          <w:sz w:val="28"/>
        </w:rPr>
        <w:t xml:space="preserve">
      2. Ақтоғай ауданының аумағында стационарлық емес сауда объектілерін орналастыру маршруттары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 және бекітілсін.</w:t>
      </w:r>
    </w:p>
    <w:bookmarkEnd w:id="2"/>
    <w:bookmarkStart w:name="z4" w:id="3"/>
    <w:p>
      <w:pPr>
        <w:spacing w:after="0"/>
        <w:ind w:left="0"/>
        <w:jc w:val="both"/>
      </w:pPr>
      <w:r>
        <w:rPr>
          <w:rFonts w:ascii="Times New Roman"/>
          <w:b w:val="false"/>
          <w:i w:val="false"/>
          <w:color w:val="000000"/>
          <w:sz w:val="28"/>
        </w:rPr>
        <w:t>
      3. Ақтоғай ауданы әкімдігінің кейбір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xml:space="preserve">
      Павлодар облысы Ақтоғай ауданы әкімдігінің "Ақтоғай ауданының аумағында стационарлық емес сауда объектілерін орналастыру орындарын айқындау және бекіту туралы" 2022 жылғы 5 тамыздағы № 223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актілердің мемлекеттік тіркеу тізілімінде № 29094 болып тіркелді);</w:t>
      </w:r>
    </w:p>
    <w:bookmarkEnd w:id="4"/>
    <w:bookmarkStart w:name="z6" w:id="5"/>
    <w:p>
      <w:pPr>
        <w:spacing w:after="0"/>
        <w:ind w:left="0"/>
        <w:jc w:val="both"/>
      </w:pPr>
      <w:r>
        <w:rPr>
          <w:rFonts w:ascii="Times New Roman"/>
          <w:b w:val="false"/>
          <w:i w:val="false"/>
          <w:color w:val="000000"/>
          <w:sz w:val="28"/>
        </w:rPr>
        <w:t xml:space="preserve">
      Павлодар облысы Ақтоғай ауданы әкімдігінің "Ақтоғай ауданы әкімдігінің 2022 жылғы 5 тамыздағы № 223 "Ақтоғай ауданының аумағында стационарлық емес сауда объектілерін орналастыру орындарын айқындау және бекіту туралы" қаулысына өзгеріс енгізу туралы" 2023 жылғы 19 қазандағы № 351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тіркеу тізілімінде № 7409-14 болып тіркелді)</w:t>
      </w:r>
    </w:p>
    <w:bookmarkEnd w:id="5"/>
    <w:bookmarkStart w:name="z7" w:id="6"/>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ауданы әкімідігінің</w:t>
            </w:r>
            <w:r>
              <w:br/>
            </w:r>
            <w:r>
              <w:rPr>
                <w:rFonts w:ascii="Times New Roman"/>
                <w:b w:val="false"/>
                <w:i w:val="false"/>
                <w:color w:val="000000"/>
                <w:sz w:val="20"/>
              </w:rPr>
              <w:t>2024 жылғы 2 желтоқсандағы</w:t>
            </w:r>
            <w:r>
              <w:br/>
            </w:r>
            <w:r>
              <w:rPr>
                <w:rFonts w:ascii="Times New Roman"/>
                <w:b w:val="false"/>
                <w:i w:val="false"/>
                <w:color w:val="000000"/>
                <w:sz w:val="20"/>
              </w:rPr>
              <w:t>№ 318 қаулысына</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Ақтоғай ауданының аумағында стационарлық емес сауда объектілерін орналастыру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орналасқан инфрақұрылым (ұқсас тауарлардың ассортименті сатылатын сауда объектілері, сондай-ақ қоғамдық тамақтану объектілері)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Ақтоғай ауылы, Школьный тұйық көшесі, "Mobile Shop" дүкені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дүкені, "Лариса" дүкені, "В&amp;М" дүкені, "Машай" кафесі, "Mobile Shop"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ауылдық округі, Харьковка ауылы, Пионерский тұйық көшесі, </w:t>
            </w:r>
          </w:p>
          <w:p>
            <w:pPr>
              <w:spacing w:after="20"/>
              <w:ind w:left="20"/>
              <w:jc w:val="both"/>
            </w:pPr>
            <w:r>
              <w:rPr>
                <w:rFonts w:ascii="Times New Roman"/>
                <w:b w:val="false"/>
                <w:i w:val="false"/>
                <w:color w:val="000000"/>
                <w:sz w:val="20"/>
              </w:rPr>
              <w:t>
Ябс Н.П. жеке кәсіпкер дүкені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Ябс Н.П. жеке кәсіпкердің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 Ақжол ауылы, Мир көшесі, жолаушылар аялдамасының он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 Ақжол ауылы, Петр Драганов көшесі, "Дәулет" дүкені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 Басқамыс ауылы, Ленин көшесі, "Жантемір" атындағы мешіт ғимаратының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 Барлыбай ауылы, Специалистов көшесі, "Ақтоғай ауданының мәдениет, дене шынықтыру және спорт бөлімінің мәдениет үйі" мемлекеттік қазыналық коммуналдық кәсіпорны Барлыбай ауылының ауылдық клуб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ауылдық округі, Жалаулы ауылы Абай көшесі, ауылдық клуб ғимаратының жанында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ауылдық округі, Шолақсор ауылы Тәуелсіздік көшесі,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кәсіпорыны Шолақсор ауылының медициналық пункт ғимаратының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ауылдық округі, Жолболды ауылы, Мұхтар Әуезов көшесі, Павлодар облысы білім басқармасының Ақтоғай ауданының білім бөлімінің "Естай атындағы жалпы орта мектебі" коммуналдық мемлекеттік мекемесі ғимаратының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Қараоба ауылдық округі, Қараоба ауылы, Абай көшесі, "Арай" дүкені ғимаратының сол жағында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дүкені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 Әуелбек ауылы, Абай көшесі, "Арай" дүкені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Кожамжар ауылдық округі, Кожамжар ауылы, Астана тұйық көшесі, "Ақтоғай ауданы Қожамжар ауылдық округі әкімінің аппараты" мемлекеттік мекемесі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ауылдық округі, Мүткенов ауылы, Шарапиденов көшесі, "Арай" дүкені ғимаратына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азық-түлік және азық-түлік емес өнімдерін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дүкені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 қосымша</w:t>
            </w:r>
          </w:p>
        </w:tc>
      </w:tr>
    </w:tbl>
    <w:bookmarkStart w:name="z11" w:id="8"/>
    <w:p>
      <w:pPr>
        <w:spacing w:after="0"/>
        <w:ind w:left="0"/>
        <w:jc w:val="left"/>
      </w:pPr>
      <w:r>
        <w:rPr>
          <w:rFonts w:ascii="Times New Roman"/>
          <w:b/>
          <w:i w:val="false"/>
          <w:color w:val="000000"/>
        </w:rPr>
        <w:t xml:space="preserve"> Ақтоғай ауданының аумағында стационарлық емес сауда объектілерін орналастыру маршруттары</w:t>
      </w:r>
    </w:p>
    <w:bookmarkEnd w:id="8"/>
    <w:p>
      <w:pPr>
        <w:spacing w:after="0"/>
        <w:ind w:left="0"/>
        <w:jc w:val="both"/>
      </w:pPr>
      <w:r>
        <w:rPr>
          <w:rFonts w:ascii="Times New Roman"/>
          <w:b w:val="false"/>
          <w:i w:val="false"/>
          <w:color w:val="000000"/>
          <w:sz w:val="28"/>
        </w:rPr>
        <w:t>
      Ақтоғай ауылдық округі, Ақтоғай ауылы, Школьный тұйық көшесі, "Mobile Shop" дүкені ғимаратының оң жағында стационарлық емес сауда объектілерін орналастыру маршруттары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03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03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Ақтоғай ауылдық округі, Харьковка ауылы, Пионерский тұйық көшесі, Ябс Н.П. жеке кәсіпкер дүкені ғимаратының оң жағында стационарлық емес сауда объектілерін орналастыру маршруттары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7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78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Ақжол ауылдық округі, Ақжол ауылы, Мир көшесі, жолаушылар аялдамасының он жағында стационарлық емес сауда объектілерін орналастыру маршруттары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16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16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Ақжол ауылдық округі, Ақжол ауылы, Петр Драганов көшесі, "Даулет" дүкені ғимаратына қарама-қарсы стационарлық емес сауда объектілерін орналастыру маршруттары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41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41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Ақжол ауылдық округі, Басқамыс ауылы, Ленин көшесі, "Жантемір" атындағы мешіт ғимаратының сол жағында сауда объектілерін орналастыру маршруттары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6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067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Ақжол ауылдық округі, Барлыбай ауылы, Специалистов көшесі, "Ақтоғай ауданының мәдениет, дене шынықтыру және спорт бөлімінің мәдениет үйі" мемлекеттік қазыналық коммуналдық кәсіпорны ауылдық клуб ғимаратының оң жағында стационарлық емес сауда объектілерін орналастыру маршруттары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24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45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Жалаулы ауылдық округі, Жалаулы ауылы Абай көшесі, ауылдық клуб ғимаратының жанында стационарлық емес сауда объектілерін орналастыру маршруттары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4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143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Жалаулы ауылдық округі, Шолақсор ауылы Тәуелсіздік көшесі, Павлодар облысы әкімдігі, Павлодар облысы денсаулық сақтау басқармасының шаруашылық жүргізу құқығындағы "Ақтоғай аудандық ауруханасы коммуналдық мемлекеттік кәсіпорыны Шолақсор ауылының медициналық пункт ғимаратының сол жағында стационарлық емес сауда объектілерін орналастыру маршруттары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18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118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Жолболды ауылдық округі, Жолболды ауылы, Мұхтар Әуезов көшесі, Павлодар облысы білім басқармасының Ақтоғай ауданының білім бөлімінің "Естай атындағы жалпы орта мектебі" коммуналдық мемлекеттік мекемесі ғимаратының қарама-қарсы стационарлық емес сауда объектілерін орналастыру маршруттары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21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21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Қараоба ауылдық округі, Қараоба ауылы, Абай көшесі, "Арай" дүкені ғимаратының сол жағында стационарлық емес сауда объектілерін орналастыру маршруттары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21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21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Қараоба ауылдық округі, Әуелбек ауылы, Абай көшесі, "Арай" дүкені ғимаратының оң жағында стационарлық емес сауда объектілерін орналастыру маршруттары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54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54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Кожамжар ауылдық округі, Кожамжар ауылы, Астана тұйық көшесі, "Ақтоғай ауданы Қожамжар ауылдық округі әкімінің аппараты" мемлекеттік мекемесі ғимаратының оң жағында стационарлық емес сауда объектілерін орналастыру маршруттары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80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Мүткенов ауылдық округі, Мүткенов ауылы, Шарапиденов көшесі, "Арай" дүкені ғимаратына қарама-қарсы стационарлық емес сауда объектілерін орналастыру маршруттары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27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727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