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aa4b" w14:textId="058a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2024 жылғы 31 шілдедегі № 5 шешімі. Павлодар облысының Әділет департаментінде 2024 жылғы 19 тамызда № 7582-14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Ақтоғай ауданы әкімінің "Ақтоғай ауданы аумағында жергiлiктi ауқымдағы табиғи сипаттағы төтенше жағдайды жариялау туралы" 2022 жылғы 5 сәуірдегі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27437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әкімінің аппарат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