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aa1c" w14:textId="915a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19 наурыздағы № 119/16 шешімі. Павлодар облысының Әділет департаментінде 2024 жылғы 20 наурызда № 7514-14 болып тіркелді. Күші жойылды - Павлодар облысы Ақтоғай аудандық мәслихатының 2025 жылғы 20 тамыздағыы № 211/36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20.08.2025 № 211/36 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Ақтоғай аудандық мәслихатының 26.09.2024 </w:t>
      </w:r>
      <w:r>
        <w:rPr>
          <w:rFonts w:ascii="Times New Roman"/>
          <w:b w:val="false"/>
          <w:i w:val="false"/>
          <w:color w:val="000000"/>
          <w:sz w:val="28"/>
        </w:rPr>
        <w:t>№ 145/22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турістік жарна мөлшерлемелері болу құнынан 0 (нөл) пайыз мөлшерінде мөлшемесі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"Ақтоғай ауданы бойынша шетелдіктер үшін туристік жарна мөлшерлемелерін бекіту туралы" 2023 жылғы 22 желтоқсандағы № 84/12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7456-14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