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f75b" w14:textId="8a4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 жылдығына орай Ақтоғай ауданының мұқтаж азаматтардың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7 ақпандағы № 106/14 шешімі. Павлодар облысының Әділет департаментінде 2024 жылғы 13 ақпанда № 7480-14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- 2024 жылғы 15 ақпанда алушылардан өтініштерді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