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15b7c" w14:textId="8615b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Ақтоғай аудандық мәслихатының 2021 жылғы 8 қаңтардағы № 344/74 "Ақтоғай ауданында бейбіт жиналыстарды ұйымдастыру және өткізу үшін арнайы орындарды, бейбіт жиналыстарды ұйымдастыру және өткізу үшін арнайы орындарды пайдалану тәртібін, олардың шекті толу нормаларын,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талаптарды, пикеттеуді өткізуге тыйым салынған іргелес аумақтардың шекараларын айқындау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2024 жылғы 7 ақпандағы № 107/14 шешімі. Павлодар облысының Әділет департаментінде 2024 жылғы 12 ақпанда № 7477-14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 Ақтоғай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"Ақтоғай ауданында бейбіт жиналыстарды ұйымдастыру және өткізу үшін арнайы орындарды, бейбіт жиналыстарды ұйымдастыру және өткізу үшін арнайы орындарды пайдалану тәртібін, олардың шекті толу нормаларын,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талаптарды, пикеттеуді өткізуге тыйым салынған іргелес аумақтардың шекараларын айқындау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2021 жылғы 8 қаңтардағы № 344/74 (Нормативтік құқықтық актілерді мемлекеттік тіркеу тізілімінде № 7174 болып тіркелген) келесі өзгеріс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2 - 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"400" саны "800" санына ауыстырылсын.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Ақтоғай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