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4748" w14:textId="66d4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2023 жылғы 13 қазандағы № 80/8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2024 жылғы 14 тамыздағы № 169/21 шешімі. Павлодар облысының Әділет департаментінде 2024 жылғы 6 қыркүйекте № 7592-14 болып тіркелді</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қағидаларын бекіту туралы" 2023 жылғы 13 қазандағы № 80/8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7405 – 14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5 – тармағы</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"5. Әлеуметтік көмек көрсету үшін мерекелік және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4" w:id="3"/>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"8. Атаулы күндер мен мереке күндеріне келесі санаттағы азаматтарға табыс есебінсіз біржолғы әлеуметтік көмек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150 000 (жүз елу мың) теңге мөлшерінде;</w:t>
      </w:r>
    </w:p>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 </w:t>
      </w:r>
    </w:p>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150 000 (жүз елу мың) теңге мөлшерінде; </w:t>
      </w:r>
    </w:p>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150 000 (жүз елу мың) теңге мөлшерінде; </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2 ) 8 наурыз – Халықаралық әйелдер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(АЕК) мөлшерінде;</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 мөлшерінде;</w:t>
      </w:r>
    </w:p>
    <w:p>
      <w:pPr>
        <w:spacing w:after="0"/>
        <w:ind w:left="0"/>
        <w:jc w:val="both"/>
      </w:pPr>
      <w:r>
        <w:rPr>
          <w:rFonts w:ascii="Times New Roman"/>
          <w:b w:val="false"/>
          <w:i w:val="false"/>
          <w:color w:val="000000"/>
          <w:sz w:val="28"/>
        </w:rPr>
        <w:t>
      4 ) 7 мамыр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5 )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мөлшерінде; </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мөлшерінде; </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7) 30 тамыз – Қазақстан Республикасының Конституция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8) 1 қазан - Қарттар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9 ) 25 қазан - Қазақстан Республикасының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xml:space="preserve">
      10) 16 желтоқсан - Қазақстан Республикасының Тәуелсіздік күніне Мемлекеттік корпорацияның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"Қазақстан Республикасы ішкі істер министрлігінің Павлодар облысының полиция департаменті Екібастұз қаласының полиция басқармасы" мемлекеттік мекемесінің тізімдері негізінде бас бостандығынан айыру орындарынан босатылған адамдарға - табысын ескермей бір рет 10 (он) АЕК мөлшерінде;</w:t>
      </w:r>
    </w:p>
    <w:p>
      <w:pPr>
        <w:spacing w:after="0"/>
        <w:ind w:left="0"/>
        <w:jc w:val="both"/>
      </w:pPr>
      <w:r>
        <w:rPr>
          <w:rFonts w:ascii="Times New Roman"/>
          <w:b w:val="false"/>
          <w:i w:val="false"/>
          <w:color w:val="000000"/>
          <w:sz w:val="28"/>
        </w:rPr>
        <w:t>
      Павлодар облысы бойынша қылмыстық - атқару жүйесі департаментінің Екібастұз қаласы пробация қызметінің тізімдері негізінде пробация қызметінің есебінде тұрған адамдарға – табысын ескермей бір рет 10 (он) АЕК мөлшерінде;".</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