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731d" w14:textId="2437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2023 жылғы 17 шілдедегі "Екібастұз қаласының қалалық қатынастарында жолаушылар мен багажды автомобильмен тұрақты тасымалдауға сараланатын тарифті белгілеу туралы" № 559/7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2024 жылғы 22 тамыздағы № 695/8 қаулысы. Павлодар облысының Әділет департаментінде 2024 жылғы 23 тамызда № 7585-14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"Екібастұз қаласының қалалық қатынастарында жолаушылар мен багажды автомобильмен тұрақты тасымалдауға сараланатын тарифті белгілеу туралы" 2023 жылғы 17 шілдедегі № 559/7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7373-14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Екібастұз қаласының қалалық қатынастарында жолаушылар мен багажды автомобильмен тұрақты тасымалдауға сараланатын тариф белгіленсін: Интернет желісі және ұялы байланыс құрылғыларын қоса алғанда, электрондық төлеу жүйесі арқылы жол ақысын қолма-қол ақшасыз төлеу кезінде – 100 (жүз) теңге, жол ақысын қолма-қол төлеу кезінде – 200 (екі жүз)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