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8fe4" w14:textId="42b8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2024 жылғы 31 мамырдағы № 8 шешімі. Павлодар облысының Әділет департаментінде 2024 жылғы 3 маусымда № 7555-14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кезекті отырысының 2024 жылғы 18 наурыздағы № 4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2019 жылғы 24 мамырдағы № 5 "Жергілікті ауқымдағы техногендік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әкімінің 2022 жылғы 5 сәуірдегі № 1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27430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