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f55" w14:textId="a35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2024 жылғы 29 сәуірдегі № 379/4 бірлескен қаулысы және Павлодар облысы Екібастұз қалалық мәслихатының 2024 жылғы 29 сәуірдегі № 152/18 шешімі. Павлодар облысының Әділет департаментінде 2024 жылғы 3 мамырда № 7536-14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кенттер мен ауылдардың басқару органдарының пікірін ескере отырып, Екібастұз қаласының әкімдігі ҚАУЛЫ ЕТЕДІ және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келесі елді мекендерінің: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алаңы 15668,5 гектар Теміржол ауылдық округі Құдайкөл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алаңы 5263,4 гектар Екібастұз ауылдық округі Қаражар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алаңы 3530,7 гектар Екібастұз ауылдық округі Көксиыр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алаңы 7968,0 гектар Екібастұз ауылдық округі Тай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алаңы 18813,0 гектар Екібастұз ауылдық округі Төртүй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жалпы алаңы 21864,2 гектар Ақкөл ауылдық округі Ақкөл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жалпы алаңы 14587,7 гектар Бәйет ауылдық округі Бәйет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жалпы алаңы 9640,3 гектар Сарықамыс ауылдық округі Сарықамыс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жалпы алаңы 4133,0 гектар Қоянды ауылдық округі Құрылысшы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жалпы алаңы 13885,7 гектар Қоянды ауылдық округі Бесқауға ауылының;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жалпы алаңы 22148,5 гектар Төрт-Құдық ауылдық округі Төрт-Құдық және Бозшакөл ауылдарының;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жалпы алаңы 13816,1 гектар Шідерті поселкесінің шекаралары (шегі)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