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aa637" w14:textId="f2aa6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әкімінің 2014 жылғы 07 ақпандағы № 2 "Екібастұз қаласының сайлау учаскелерін құру туралы" шешіміне өзгерістер енгізу туралы</w:t>
      </w:r>
    </w:p>
    <w:p>
      <w:pPr>
        <w:spacing w:after="0"/>
        <w:ind w:left="0"/>
        <w:jc w:val="both"/>
      </w:pPr>
      <w:r>
        <w:rPr>
          <w:rFonts w:ascii="Times New Roman"/>
          <w:b w:val="false"/>
          <w:i w:val="false"/>
          <w:color w:val="000000"/>
          <w:sz w:val="28"/>
        </w:rPr>
        <w:t>Павлодар облысы Екібастұз қаласы әкімінің 2024 жылғы 7 наурыздағы № 3 шешімі. Павлодар облысының Әділет департаментінде 2024 жылғы 13 наурызда № 7504-14 болып тіркелді</w:t>
      </w:r>
    </w:p>
    <w:p>
      <w:pPr>
        <w:spacing w:after="0"/>
        <w:ind w:left="0"/>
        <w:jc w:val="both"/>
      </w:pPr>
      <w:bookmarkStart w:name="z1" w:id="0"/>
      <w:r>
        <w:rPr>
          <w:rFonts w:ascii="Times New Roman"/>
          <w:b w:val="false"/>
          <w:i w:val="false"/>
          <w:color w:val="000000"/>
          <w:sz w:val="28"/>
        </w:rPr>
        <w:t>
      Екібастұз қаласының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Екібастұз қаласы әкімінің 2014 жылғы 07 ақпандағы №2 "Екібастұз қаласының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3707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 516 сайлау учаскесі жаңа редакцияда жазылсын:</w:t>
      </w:r>
    </w:p>
    <w:bookmarkEnd w:id="2"/>
    <w:p>
      <w:pPr>
        <w:spacing w:after="0"/>
        <w:ind w:left="0"/>
        <w:jc w:val="left"/>
      </w:pPr>
      <w:r>
        <w:rPr>
          <w:rFonts w:ascii="Times New Roman"/>
          <w:b/>
          <w:i w:val="false"/>
          <w:color w:val="000000"/>
        </w:rPr>
        <w:t xml:space="preserve">  "№ 516 сайлау учаскесі  Екібастұз қаласы, Деповская көшесі, 1 "ҚТЖ-Жүк тасымалы" жауапкершілігі шектеулі серіктестігі - "ГП Павлодар бөлімшесі" филиалының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кварталдар: </w:t>
      </w:r>
    </w:p>
    <w:p>
      <w:pPr>
        <w:spacing w:after="0"/>
        <w:ind w:left="0"/>
        <w:jc w:val="both"/>
      </w:pPr>
      <w:r>
        <w:rPr>
          <w:rFonts w:ascii="Times New Roman"/>
          <w:b w:val="false"/>
          <w:i w:val="false"/>
          <w:color w:val="000000"/>
          <w:sz w:val="28"/>
        </w:rPr>
        <w:t>
      207 квартал 1, 1а, 2, 3, 4, 4а, 4б, 5, 5а, 5б, 6, 6а, 7, 7а, 8, 9, 9а, 10, 10а, 11, 12, 13, 14а, 15, 16, 16б, 17, 17а, 17б, 18, 19, 19а, 20, 21, 21а, 22, 22а, 22б, 23, 24, 24а, 25, 26, 27, 28, 29, 30;</w:t>
      </w:r>
    </w:p>
    <w:p>
      <w:pPr>
        <w:spacing w:after="0"/>
        <w:ind w:left="0"/>
        <w:jc w:val="both"/>
      </w:pPr>
      <w:r>
        <w:rPr>
          <w:rFonts w:ascii="Times New Roman"/>
          <w:b w:val="false"/>
          <w:i w:val="false"/>
          <w:color w:val="000000"/>
          <w:sz w:val="28"/>
        </w:rPr>
        <w:t>
      208 квартал 1, 2, 3, 4, 6, 8, 9, 10, 10а, 11, 13, 15, 17, 18, 19, 21, 23, 23а, 24, 25, 29, 30, 31, 32, 32а, 33, 33а, 34, 35, 36, 37, 38, 39, 39а, 40, 40а, 41а, 42, 43, 44, 45, 46, 47, 48, 49, 50, 50а, 67.</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Деповская 1, 2, 3, 4, 5; </w:t>
      </w:r>
    </w:p>
    <w:p>
      <w:pPr>
        <w:spacing w:after="0"/>
        <w:ind w:left="0"/>
        <w:jc w:val="both"/>
      </w:pPr>
      <w:r>
        <w:rPr>
          <w:rFonts w:ascii="Times New Roman"/>
          <w:b w:val="false"/>
          <w:i w:val="false"/>
          <w:color w:val="000000"/>
          <w:sz w:val="28"/>
        </w:rPr>
        <w:t xml:space="preserve">
      Локомотивная 1, 2, 3, 4, 6, 8, 10, 10а, 12, 14, 16; </w:t>
      </w:r>
    </w:p>
    <w:p>
      <w:pPr>
        <w:spacing w:after="0"/>
        <w:ind w:left="0"/>
        <w:jc w:val="both"/>
      </w:pPr>
      <w:r>
        <w:rPr>
          <w:rFonts w:ascii="Times New Roman"/>
          <w:b w:val="false"/>
          <w:i w:val="false"/>
          <w:color w:val="000000"/>
          <w:sz w:val="28"/>
        </w:rPr>
        <w:t xml:space="preserve">
      Астана 1, 2, 3, 4, 5, 7, 9; </w:t>
      </w:r>
    </w:p>
    <w:p>
      <w:pPr>
        <w:spacing w:after="0"/>
        <w:ind w:left="0"/>
        <w:jc w:val="both"/>
      </w:pPr>
      <w:r>
        <w:rPr>
          <w:rFonts w:ascii="Times New Roman"/>
          <w:b w:val="false"/>
          <w:i w:val="false"/>
          <w:color w:val="000000"/>
          <w:sz w:val="28"/>
        </w:rPr>
        <w:t xml:space="preserve">
      Профсоюзная 5; </w:t>
      </w:r>
    </w:p>
    <w:p>
      <w:pPr>
        <w:spacing w:after="0"/>
        <w:ind w:left="0"/>
        <w:jc w:val="both"/>
      </w:pPr>
      <w:r>
        <w:rPr>
          <w:rFonts w:ascii="Times New Roman"/>
          <w:b w:val="false"/>
          <w:i w:val="false"/>
          <w:color w:val="000000"/>
          <w:sz w:val="28"/>
        </w:rPr>
        <w:t xml:space="preserve">
      Путейская 1, 2, 3, 5, 7, 9, 12; </w:t>
      </w:r>
    </w:p>
    <w:p>
      <w:pPr>
        <w:spacing w:after="0"/>
        <w:ind w:left="0"/>
        <w:jc w:val="both"/>
      </w:pPr>
      <w:r>
        <w:rPr>
          <w:rFonts w:ascii="Times New Roman"/>
          <w:b w:val="false"/>
          <w:i w:val="false"/>
          <w:color w:val="000000"/>
          <w:sz w:val="28"/>
        </w:rPr>
        <w:t xml:space="preserve">
      Транспортная 1, 6, 8, 9, 11; </w:t>
      </w:r>
    </w:p>
    <w:p>
      <w:pPr>
        <w:spacing w:after="0"/>
        <w:ind w:left="0"/>
        <w:jc w:val="both"/>
      </w:pPr>
      <w:r>
        <w:rPr>
          <w:rFonts w:ascii="Times New Roman"/>
          <w:b w:val="false"/>
          <w:i w:val="false"/>
          <w:color w:val="000000"/>
          <w:sz w:val="28"/>
        </w:rPr>
        <w:t>
      Угольная 1, 2, 3, 4, 5, 6, 8, 10, 11, 12, 14, 16;</w:t>
      </w:r>
    </w:p>
    <w:p>
      <w:pPr>
        <w:spacing w:after="0"/>
        <w:ind w:left="0"/>
        <w:jc w:val="both"/>
      </w:pPr>
      <w:r>
        <w:rPr>
          <w:rFonts w:ascii="Times New Roman"/>
          <w:b w:val="false"/>
          <w:i w:val="false"/>
          <w:color w:val="000000"/>
          <w:sz w:val="28"/>
        </w:rPr>
        <w:t xml:space="preserve">
      Узловая 93, 94; </w:t>
      </w:r>
    </w:p>
    <w:p>
      <w:pPr>
        <w:spacing w:after="0"/>
        <w:ind w:left="0"/>
        <w:jc w:val="both"/>
      </w:pPr>
      <w:r>
        <w:rPr>
          <w:rFonts w:ascii="Times New Roman"/>
          <w:b w:val="false"/>
          <w:i w:val="false"/>
          <w:color w:val="000000"/>
          <w:sz w:val="28"/>
        </w:rPr>
        <w:t xml:space="preserve">
      Ащикольская 1, 5, 7, 8; </w:t>
      </w:r>
    </w:p>
    <w:p>
      <w:pPr>
        <w:spacing w:after="0"/>
        <w:ind w:left="0"/>
        <w:jc w:val="both"/>
      </w:pPr>
      <w:r>
        <w:rPr>
          <w:rFonts w:ascii="Times New Roman"/>
          <w:b w:val="false"/>
          <w:i w:val="false"/>
          <w:color w:val="000000"/>
          <w:sz w:val="28"/>
        </w:rPr>
        <w:t>
      Лесоводов 8, 9, 10, 11, 13, 17, 19, 20, 21, 22, 23, 25, 27, 28;</w:t>
      </w:r>
    </w:p>
    <w:p>
      <w:pPr>
        <w:spacing w:after="0"/>
        <w:ind w:left="0"/>
        <w:jc w:val="both"/>
      </w:pPr>
      <w:r>
        <w:rPr>
          <w:rFonts w:ascii="Times New Roman"/>
          <w:b w:val="false"/>
          <w:i w:val="false"/>
          <w:color w:val="000000"/>
          <w:sz w:val="28"/>
        </w:rPr>
        <w:t xml:space="preserve">
      Молодежная 5, 9, 10, 11, 12, 14, 18, 19, 20, 22, 23, 24, 25, 26, 27, 28, 29, 30, 56; </w:t>
      </w:r>
    </w:p>
    <w:p>
      <w:pPr>
        <w:spacing w:after="0"/>
        <w:ind w:left="0"/>
        <w:jc w:val="both"/>
      </w:pPr>
      <w:r>
        <w:rPr>
          <w:rFonts w:ascii="Times New Roman"/>
          <w:b w:val="false"/>
          <w:i w:val="false"/>
          <w:color w:val="000000"/>
          <w:sz w:val="28"/>
        </w:rPr>
        <w:t>
      Иван Михайлов 13,14;</w:t>
      </w:r>
    </w:p>
    <w:p>
      <w:pPr>
        <w:spacing w:after="0"/>
        <w:ind w:left="0"/>
        <w:jc w:val="both"/>
      </w:pPr>
      <w:r>
        <w:rPr>
          <w:rFonts w:ascii="Times New Roman"/>
          <w:b w:val="false"/>
          <w:i w:val="false"/>
          <w:color w:val="000000"/>
          <w:sz w:val="28"/>
        </w:rPr>
        <w:t>
      Пушкин 15, 16, 17, 18, 29.</w:t>
      </w:r>
    </w:p>
    <w:p>
      <w:pPr>
        <w:spacing w:after="0"/>
        <w:ind w:left="0"/>
        <w:jc w:val="both"/>
      </w:pPr>
      <w:r>
        <w:rPr>
          <w:rFonts w:ascii="Times New Roman"/>
          <w:b w:val="false"/>
          <w:i w:val="false"/>
          <w:color w:val="000000"/>
          <w:sz w:val="28"/>
        </w:rPr>
        <w:t xml:space="preserve">
      өтпе жол: </w:t>
      </w:r>
    </w:p>
    <w:p>
      <w:pPr>
        <w:spacing w:after="0"/>
        <w:ind w:left="0"/>
        <w:jc w:val="both"/>
      </w:pPr>
      <w:r>
        <w:rPr>
          <w:rFonts w:ascii="Times New Roman"/>
          <w:b w:val="false"/>
          <w:i w:val="false"/>
          <w:color w:val="000000"/>
          <w:sz w:val="28"/>
        </w:rPr>
        <w:t>
      Станционный 7, 10, 11, 12, 13, 14, 15, 16, 18, 19.";</w:t>
      </w:r>
    </w:p>
    <w:bookmarkStart w:name="z4" w:id="3"/>
    <w:p>
      <w:pPr>
        <w:spacing w:after="0"/>
        <w:ind w:left="0"/>
        <w:jc w:val="both"/>
      </w:pPr>
      <w:r>
        <w:rPr>
          <w:rFonts w:ascii="Times New Roman"/>
          <w:b w:val="false"/>
          <w:i w:val="false"/>
          <w:color w:val="000000"/>
          <w:sz w:val="28"/>
        </w:rPr>
        <w:t>
      № 524 сайлау учаскесіне орыс тілінде өзгеріс енгізіледі, қазақ тіліндегі мәтін өзгермейді;</w:t>
      </w:r>
    </w:p>
    <w:bookmarkEnd w:id="3"/>
    <w:bookmarkStart w:name="z5" w:id="4"/>
    <w:p>
      <w:pPr>
        <w:spacing w:after="0"/>
        <w:ind w:left="0"/>
        <w:jc w:val="both"/>
      </w:pPr>
      <w:r>
        <w:rPr>
          <w:rFonts w:ascii="Times New Roman"/>
          <w:b w:val="false"/>
          <w:i w:val="false"/>
          <w:color w:val="000000"/>
          <w:sz w:val="28"/>
        </w:rPr>
        <w:t>
      № 530 сайлау учаскесі жаңа редакцияда жазылсын:</w:t>
      </w:r>
    </w:p>
    <w:bookmarkEnd w:id="4"/>
    <w:p>
      <w:pPr>
        <w:spacing w:after="0"/>
        <w:ind w:left="0"/>
        <w:jc w:val="left"/>
      </w:pPr>
      <w:r>
        <w:rPr>
          <w:rFonts w:ascii="Times New Roman"/>
          <w:b/>
          <w:i w:val="false"/>
          <w:color w:val="000000"/>
        </w:rPr>
        <w:t xml:space="preserve">  "№ 530 сайлау учаскесі  Екібастұз қаласы, Қ. Сәтбаев желекжолы, 24, Павлодар облысының білім беру басқармасы, Екібастұз қаласы білім беру бөлімінің "№ 23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желекжол: </w:t>
      </w:r>
    </w:p>
    <w:p>
      <w:pPr>
        <w:spacing w:after="0"/>
        <w:ind w:left="0"/>
        <w:jc w:val="both"/>
      </w:pPr>
      <w:r>
        <w:rPr>
          <w:rFonts w:ascii="Times New Roman"/>
          <w:b w:val="false"/>
          <w:i w:val="false"/>
          <w:color w:val="000000"/>
          <w:sz w:val="28"/>
        </w:rPr>
        <w:t xml:space="preserve">
      Қ.Сәтбаев 22а, 24а, 24а/2, 24б, 24б/1, 24в, 26а/2, 26б, 28, 28/1, 28б, 67/1. </w:t>
      </w:r>
    </w:p>
    <w:p>
      <w:pPr>
        <w:spacing w:after="0"/>
        <w:ind w:left="0"/>
        <w:jc w:val="both"/>
      </w:pPr>
      <w:r>
        <w:rPr>
          <w:rFonts w:ascii="Times New Roman"/>
          <w:b w:val="false"/>
          <w:i w:val="false"/>
          <w:color w:val="000000"/>
          <w:sz w:val="28"/>
        </w:rPr>
        <w:t>
      көше:</w:t>
      </w:r>
    </w:p>
    <w:p>
      <w:pPr>
        <w:spacing w:after="0"/>
        <w:ind w:left="0"/>
        <w:jc w:val="both"/>
      </w:pPr>
      <w:r>
        <w:rPr>
          <w:rFonts w:ascii="Times New Roman"/>
          <w:b w:val="false"/>
          <w:i w:val="false"/>
          <w:color w:val="000000"/>
          <w:sz w:val="28"/>
        </w:rPr>
        <w:t>
      Мұхтар Әуезов 55/3, 65, 67/2, 73, 77, 79, 81, 81а.";</w:t>
      </w:r>
    </w:p>
    <w:bookmarkStart w:name="z6" w:id="5"/>
    <w:p>
      <w:pPr>
        <w:spacing w:after="0"/>
        <w:ind w:left="0"/>
        <w:jc w:val="both"/>
      </w:pPr>
      <w:r>
        <w:rPr>
          <w:rFonts w:ascii="Times New Roman"/>
          <w:b w:val="false"/>
          <w:i w:val="false"/>
          <w:color w:val="000000"/>
          <w:sz w:val="28"/>
        </w:rPr>
        <w:t>
      № 531 сайлау учаскесі жаңа редакцияда жазылсын:</w:t>
      </w:r>
    </w:p>
    <w:bookmarkEnd w:id="5"/>
    <w:p>
      <w:pPr>
        <w:spacing w:after="0"/>
        <w:ind w:left="0"/>
        <w:jc w:val="left"/>
      </w:pPr>
      <w:r>
        <w:rPr>
          <w:rFonts w:ascii="Times New Roman"/>
          <w:b/>
          <w:i w:val="false"/>
          <w:color w:val="000000"/>
        </w:rPr>
        <w:t xml:space="preserve">  "№ 531 сайлау учаскесі  Екібастұз қаласы, Абай көшесі, 55а, Павлодар облысы әкімдігінің, Павлодар облысының дене шынықтыру және спорт басқармасының "Жасыбай" балалар-жасөспірімдер спорт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желекжол:</w:t>
      </w:r>
    </w:p>
    <w:p>
      <w:pPr>
        <w:spacing w:after="0"/>
        <w:ind w:left="0"/>
        <w:jc w:val="both"/>
      </w:pPr>
      <w:r>
        <w:rPr>
          <w:rFonts w:ascii="Times New Roman"/>
          <w:b w:val="false"/>
          <w:i w:val="false"/>
          <w:color w:val="000000"/>
          <w:sz w:val="28"/>
        </w:rPr>
        <w:t>
      Қ.Сәтбаев 22 (1, 2, 3, 4-корпустар), 24.</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Абай 49 (3, 4-корпустар), 68, 70, 72;</w:t>
      </w:r>
    </w:p>
    <w:p>
      <w:pPr>
        <w:spacing w:after="0"/>
        <w:ind w:left="0"/>
        <w:jc w:val="both"/>
      </w:pPr>
      <w:r>
        <w:rPr>
          <w:rFonts w:ascii="Times New Roman"/>
          <w:b w:val="false"/>
          <w:i w:val="false"/>
          <w:color w:val="000000"/>
          <w:sz w:val="28"/>
        </w:rPr>
        <w:t>
      Мұхтар Әуезов 59, 61, 61/1, 63/2, 63/3.";</w:t>
      </w:r>
    </w:p>
    <w:bookmarkStart w:name="z7" w:id="6"/>
    <w:p>
      <w:pPr>
        <w:spacing w:after="0"/>
        <w:ind w:left="0"/>
        <w:jc w:val="both"/>
      </w:pPr>
      <w:r>
        <w:rPr>
          <w:rFonts w:ascii="Times New Roman"/>
          <w:b w:val="false"/>
          <w:i w:val="false"/>
          <w:color w:val="000000"/>
          <w:sz w:val="28"/>
        </w:rPr>
        <w:t>
      № 537 сайлау учаскесі жаңа редакцияда жазылсын:</w:t>
      </w:r>
    </w:p>
    <w:bookmarkEnd w:id="6"/>
    <w:p>
      <w:pPr>
        <w:spacing w:after="0"/>
        <w:ind w:left="0"/>
        <w:jc w:val="left"/>
      </w:pPr>
      <w:r>
        <w:rPr>
          <w:rFonts w:ascii="Times New Roman"/>
          <w:b/>
          <w:i w:val="false"/>
          <w:color w:val="000000"/>
        </w:rPr>
        <w:t xml:space="preserve">  "№ 537 сайлау учаскесі  Екібастұз қаласы, Д.А. Қонаев атындағы даңғылы, 42, "Екібастұз қаласы әкімдігінің мәдениет, тілдерді дамыту, дене шынықтыру және спорт бөлімінің "Өнер" қалалық мәдениет сарайы" коммуналдық мемлекеттік қазыналық кәсіпорнының "Шахтер" стадионы әкімшілік-тұрмыстық корпусының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даңғыл: </w:t>
      </w:r>
    </w:p>
    <w:p>
      <w:pPr>
        <w:spacing w:after="0"/>
        <w:ind w:left="0"/>
        <w:jc w:val="both"/>
      </w:pPr>
      <w:r>
        <w:rPr>
          <w:rFonts w:ascii="Times New Roman"/>
          <w:b w:val="false"/>
          <w:i w:val="false"/>
          <w:color w:val="000000"/>
          <w:sz w:val="28"/>
        </w:rPr>
        <w:t>
      Д.А.Қонаев атындағы 25, 46, 48а, 48г, 50/1, 52, 52а, 54, 56, 60, 62, 64, 64/1, 70, 72.</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Мұхтар Әуезов 3, 5, 7, 13;</w:t>
      </w:r>
    </w:p>
    <w:p>
      <w:pPr>
        <w:spacing w:after="0"/>
        <w:ind w:left="0"/>
        <w:jc w:val="both"/>
      </w:pPr>
      <w:r>
        <w:rPr>
          <w:rFonts w:ascii="Times New Roman"/>
          <w:b w:val="false"/>
          <w:i w:val="false"/>
          <w:color w:val="000000"/>
          <w:sz w:val="28"/>
        </w:rPr>
        <w:t xml:space="preserve">
      Космонавтов 10; </w:t>
      </w:r>
    </w:p>
    <w:p>
      <w:pPr>
        <w:spacing w:after="0"/>
        <w:ind w:left="0"/>
        <w:jc w:val="both"/>
      </w:pPr>
      <w:r>
        <w:rPr>
          <w:rFonts w:ascii="Times New Roman"/>
          <w:b w:val="false"/>
          <w:i w:val="false"/>
          <w:color w:val="000000"/>
          <w:sz w:val="28"/>
        </w:rPr>
        <w:t xml:space="preserve">
      Матросов 2, 3, 9, 10, 12, 12а, 14/51; </w:t>
      </w:r>
    </w:p>
    <w:p>
      <w:pPr>
        <w:spacing w:after="0"/>
        <w:ind w:left="0"/>
        <w:jc w:val="both"/>
      </w:pPr>
      <w:r>
        <w:rPr>
          <w:rFonts w:ascii="Times New Roman"/>
          <w:b w:val="false"/>
          <w:i w:val="false"/>
          <w:color w:val="000000"/>
          <w:sz w:val="28"/>
        </w:rPr>
        <w:t>
      Әлия Молдағұлова 41/9, 42а, 42б, 43, 44, 44а, 44б, 45в, 46а, 46б, 47/5, 47а, 48, 48а, 48б, 49, 50/8, 51а, 51д, 52, 53, 53а, 53б, 54, 54а, 55, 56а, 57, 58/8, 58а, 61, 61а, 62, 62а, 63, 64, 64а, 64б, 65, 65а, 66, 66а, 66б, 66в, 67, 69, 69/3, 70, 70а, 71/5, 72а, 72б, 72г, 74, 75, 75а, 77;</w:t>
      </w:r>
    </w:p>
    <w:p>
      <w:pPr>
        <w:spacing w:after="0"/>
        <w:ind w:left="0"/>
        <w:jc w:val="both"/>
      </w:pPr>
      <w:r>
        <w:rPr>
          <w:rFonts w:ascii="Times New Roman"/>
          <w:b w:val="false"/>
          <w:i w:val="false"/>
          <w:color w:val="000000"/>
          <w:sz w:val="28"/>
        </w:rPr>
        <w:t>
      Павлодарская 2/52, 3, 3а, 4, 5, 5а, 11, 12;</w:t>
      </w:r>
    </w:p>
    <w:p>
      <w:pPr>
        <w:spacing w:after="0"/>
        <w:ind w:left="0"/>
        <w:jc w:val="both"/>
      </w:pPr>
      <w:r>
        <w:rPr>
          <w:rFonts w:ascii="Times New Roman"/>
          <w:b w:val="false"/>
          <w:i w:val="false"/>
          <w:color w:val="000000"/>
          <w:sz w:val="28"/>
        </w:rPr>
        <w:t>
      Наурыз 1/64, 2, 4, 4а, 6, 6а, 7а, 7б, 8, 9, 9а, 14, 16, 16а.";</w:t>
      </w:r>
    </w:p>
    <w:bookmarkStart w:name="z8" w:id="7"/>
    <w:p>
      <w:pPr>
        <w:spacing w:after="0"/>
        <w:ind w:left="0"/>
        <w:jc w:val="both"/>
      </w:pPr>
      <w:r>
        <w:rPr>
          <w:rFonts w:ascii="Times New Roman"/>
          <w:b w:val="false"/>
          <w:i w:val="false"/>
          <w:color w:val="000000"/>
          <w:sz w:val="28"/>
        </w:rPr>
        <w:t>
      № 552 сайлау учаскесі жаңа редакцияда жазылсын:</w:t>
      </w:r>
    </w:p>
    <w:bookmarkEnd w:id="7"/>
    <w:p>
      <w:pPr>
        <w:spacing w:after="0"/>
        <w:ind w:left="0"/>
        <w:jc w:val="left"/>
      </w:pPr>
      <w:r>
        <w:rPr>
          <w:rFonts w:ascii="Times New Roman"/>
          <w:b/>
          <w:i w:val="false"/>
          <w:color w:val="000000"/>
        </w:rPr>
        <w:t xml:space="preserve">  "№ 552 сайлау учаскесі  Екібастұз қаласы, Шиқылдақ ауылы, Школьная көшесі, 1А, Павлодар облысының білім беру басқармасы, Екібастұз қаласы білім беру бөлімінің "Қаныш Сәтбаев атындағы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Шиқылдақ ауылының аумағы.";</w:t>
      </w:r>
    </w:p>
    <w:bookmarkStart w:name="z9" w:id="8"/>
    <w:p>
      <w:pPr>
        <w:spacing w:after="0"/>
        <w:ind w:left="0"/>
        <w:jc w:val="both"/>
      </w:pPr>
      <w:r>
        <w:rPr>
          <w:rFonts w:ascii="Times New Roman"/>
          <w:b w:val="false"/>
          <w:i w:val="false"/>
          <w:color w:val="000000"/>
          <w:sz w:val="28"/>
        </w:rPr>
        <w:t>
      № 565 сайлау учаскесі жаңа редакцияда жазылсын:</w:t>
      </w:r>
    </w:p>
    <w:bookmarkEnd w:id="8"/>
    <w:p>
      <w:pPr>
        <w:spacing w:after="0"/>
        <w:ind w:left="0"/>
        <w:jc w:val="left"/>
      </w:pPr>
      <w:r>
        <w:rPr>
          <w:rFonts w:ascii="Times New Roman"/>
          <w:b/>
          <w:i w:val="false"/>
          <w:color w:val="000000"/>
        </w:rPr>
        <w:t xml:space="preserve">  "№ 565 сайлау учаскесі  Екібастұз қаласы, Шідерті поселкесі, Гаражная көшесі, 26 Павлодар облысының білім беру басқармасы, Екібастұз қаласы білім беру бөлімінің "Шідерті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Шідерті стансасының, Қазақстан Республикасы Ішкі істер министрлігі Қылмыстық-атқару жүйесі комитетінің "№ 47 мекемесі" республикалық мемлекеттік мекемесінің, "Заречный" кентінің аумақтары.";</w:t>
      </w:r>
    </w:p>
    <w:bookmarkStart w:name="z10" w:id="9"/>
    <w:p>
      <w:pPr>
        <w:spacing w:after="0"/>
        <w:ind w:left="0"/>
        <w:jc w:val="both"/>
      </w:pPr>
      <w:r>
        <w:rPr>
          <w:rFonts w:ascii="Times New Roman"/>
          <w:b w:val="false"/>
          <w:i w:val="false"/>
          <w:color w:val="000000"/>
          <w:sz w:val="28"/>
        </w:rPr>
        <w:t>
      № 567 сайлау учаскесі жаңа редакцияда жазылсын:</w:t>
      </w:r>
    </w:p>
    <w:bookmarkEnd w:id="9"/>
    <w:p>
      <w:pPr>
        <w:spacing w:after="0"/>
        <w:ind w:left="0"/>
        <w:jc w:val="left"/>
      </w:pPr>
      <w:r>
        <w:rPr>
          <w:rFonts w:ascii="Times New Roman"/>
          <w:b/>
          <w:i w:val="false"/>
          <w:color w:val="000000"/>
        </w:rPr>
        <w:t xml:space="preserve">  "№ 567 сайлау учаскесі  Екібастұз қаласы, С.Торайғыров көшесі, 32, Павлодар облысы әкімдігінің, Павлодар облысы денсаулық сақтау басқармасының шаруашылық жүргізу құқығындағы "Екібастұз қалалық ауруханасы" коммуналдық мемлекеттік кәсіпорнының әкімшілік корпусының ғимараты</w:t>
      </w:r>
    </w:p>
    <w:p>
      <w:pPr>
        <w:spacing w:after="0"/>
        <w:ind w:left="0"/>
        <w:jc w:val="both"/>
      </w:pPr>
      <w:r>
        <w:rPr>
          <w:rFonts w:ascii="Times New Roman"/>
          <w:b w:val="false"/>
          <w:i w:val="false"/>
          <w:color w:val="000000"/>
          <w:sz w:val="28"/>
        </w:rPr>
        <w:t>
      Сайлау учаскесінің шекарасы: аурухана кешені.";</w:t>
      </w:r>
    </w:p>
    <w:bookmarkStart w:name="z11" w:id="10"/>
    <w:p>
      <w:pPr>
        <w:spacing w:after="0"/>
        <w:ind w:left="0"/>
        <w:jc w:val="both"/>
      </w:pPr>
      <w:r>
        <w:rPr>
          <w:rFonts w:ascii="Times New Roman"/>
          <w:b w:val="false"/>
          <w:i w:val="false"/>
          <w:color w:val="000000"/>
          <w:sz w:val="28"/>
        </w:rPr>
        <w:t>
      № 570 сайлау учаскесі жаңа редакцияда жазылсын:</w:t>
      </w:r>
    </w:p>
    <w:bookmarkEnd w:id="10"/>
    <w:p>
      <w:pPr>
        <w:spacing w:after="0"/>
        <w:ind w:left="0"/>
        <w:jc w:val="left"/>
      </w:pPr>
      <w:r>
        <w:rPr>
          <w:rFonts w:ascii="Times New Roman"/>
          <w:b/>
          <w:i w:val="false"/>
          <w:color w:val="000000"/>
        </w:rPr>
        <w:t xml:space="preserve">  "№ 570 сайлау учаскесі  Екібастұз қаласы, Мұхтар Әуезов көшесі, 62А, Павлодар облысы әкімдігінің, Павлодар облысының дене шынықтыру және спорт басқармасының "Екібастұз қаласының №1 балалар-жасөспірімдер спорт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Мұхтар Әуезов 126, 128;</w:t>
      </w:r>
    </w:p>
    <w:p>
      <w:pPr>
        <w:spacing w:after="0"/>
        <w:ind w:left="0"/>
        <w:jc w:val="both"/>
      </w:pPr>
      <w:r>
        <w:rPr>
          <w:rFonts w:ascii="Times New Roman"/>
          <w:b w:val="false"/>
          <w:i w:val="false"/>
          <w:color w:val="000000"/>
          <w:sz w:val="28"/>
        </w:rPr>
        <w:t xml:space="preserve">
      Гаврюшин 1, 2, 2/139, 3, 4, 5, 6, 7, 8, 9, 10, 10/142, 11/141, 13, 14, 15, 16, 17, 18, 19/68, 20, 21/69, 23, 24, 25, 26, 27, 28, 29, 30, 31/116, 32, 33, 34, 34/111, 35, 36, 37, 38, 39, 40, 41, 42, 43, 44, 45, 46, 47, 48, 49, 50, 51, 52, 53, 54, 55, 56, 57, 59, 60, 61, 62, 64, 65, 66, 67, 68, 69, 70, 71, 72, 73; </w:t>
      </w:r>
    </w:p>
    <w:p>
      <w:pPr>
        <w:spacing w:after="0"/>
        <w:ind w:left="0"/>
        <w:jc w:val="both"/>
      </w:pPr>
      <w:r>
        <w:rPr>
          <w:rFonts w:ascii="Times New Roman"/>
          <w:b w:val="false"/>
          <w:i w:val="false"/>
          <w:color w:val="000000"/>
          <w:sz w:val="28"/>
        </w:rPr>
        <w:t>
      Кеншілер 108б;</w:t>
      </w:r>
    </w:p>
    <w:p>
      <w:pPr>
        <w:spacing w:after="0"/>
        <w:ind w:left="0"/>
        <w:jc w:val="both"/>
      </w:pPr>
      <w:r>
        <w:rPr>
          <w:rFonts w:ascii="Times New Roman"/>
          <w:b w:val="false"/>
          <w:i w:val="false"/>
          <w:color w:val="000000"/>
          <w:sz w:val="28"/>
        </w:rPr>
        <w:t>
      Ерғанат Көшербаев 15/141, 17, 19, 21, 23/144, 24, 25, 27, 29, 31, 33/72, 35/73, 37, 39, 39а, 41, 43, 47/113, 49, 51, 53, 55, 57, 59, 60, 60а, 61, 62, 62а, 63, 64, 64а, 64б, 64в, 65, 66, 67, 69/113, 71, 73, 75, 77, 79, 81, 83, 85;</w:t>
      </w:r>
    </w:p>
    <w:p>
      <w:pPr>
        <w:spacing w:after="0"/>
        <w:ind w:left="0"/>
        <w:jc w:val="both"/>
      </w:pPr>
      <w:r>
        <w:rPr>
          <w:rFonts w:ascii="Times New Roman"/>
          <w:b w:val="false"/>
          <w:i w:val="false"/>
          <w:color w:val="000000"/>
          <w:sz w:val="28"/>
        </w:rPr>
        <w:t>
      Карагандинская 1/129, 2/131, 3, 4, 5, 6, 7, 7г, 8, 8а, 9/132, 11/133, 12/135, 13, 14, 15, 16, 17, 18, 19/60, 19а, 19б, 20/62, 21, 21/105, 21а, 22/63, 23, 24, 25, 26, 27, 28, 29, 30, 31, 32/110, 33, 35, 37, 39, 40, 41/106, 42, 43/105, 44, 45, 46, 47, 48, 49, 50, 51, 52, 53, 54, 55, 57, 58, 59, 60, 61, 62, 63/116, 64, 66, 68, 70, 72, 73;</w:t>
      </w:r>
    </w:p>
    <w:p>
      <w:pPr>
        <w:spacing w:after="0"/>
        <w:ind w:left="0"/>
        <w:jc w:val="both"/>
      </w:pPr>
      <w:r>
        <w:rPr>
          <w:rFonts w:ascii="Times New Roman"/>
          <w:b w:val="false"/>
          <w:i w:val="false"/>
          <w:color w:val="000000"/>
          <w:sz w:val="28"/>
        </w:rPr>
        <w:t>
      Павлов 106/41;</w:t>
      </w:r>
    </w:p>
    <w:p>
      <w:pPr>
        <w:spacing w:after="0"/>
        <w:ind w:left="0"/>
        <w:jc w:val="both"/>
      </w:pPr>
      <w:r>
        <w:rPr>
          <w:rFonts w:ascii="Times New Roman"/>
          <w:b w:val="false"/>
          <w:i w:val="false"/>
          <w:color w:val="000000"/>
          <w:sz w:val="28"/>
        </w:rPr>
        <w:t xml:space="preserve">
      Қосым Пішенбаев 131а, 133а, 137/1, 143, 143а; </w:t>
      </w:r>
    </w:p>
    <w:p>
      <w:pPr>
        <w:spacing w:after="0"/>
        <w:ind w:left="0"/>
        <w:jc w:val="both"/>
      </w:pPr>
      <w:r>
        <w:rPr>
          <w:rFonts w:ascii="Times New Roman"/>
          <w:b w:val="false"/>
          <w:i w:val="false"/>
          <w:color w:val="000000"/>
          <w:sz w:val="28"/>
        </w:rPr>
        <w:t xml:space="preserve">
      Шахтерская 130/10, 134/10, 137/11, 139/12, 140/9, 143/12; </w:t>
      </w:r>
    </w:p>
    <w:p>
      <w:pPr>
        <w:spacing w:after="0"/>
        <w:ind w:left="0"/>
        <w:jc w:val="both"/>
      </w:pPr>
      <w:r>
        <w:rPr>
          <w:rFonts w:ascii="Times New Roman"/>
          <w:b w:val="false"/>
          <w:i w:val="false"/>
          <w:color w:val="000000"/>
          <w:sz w:val="28"/>
        </w:rPr>
        <w:t>
      Энергетиктер 44, 44а, 46г.</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12 Северный 2/127, 4, 6, 8, 10, 12/131, 14, 16, 18, 20/58, 20а, 20б, 22/103, 22а, 22б, 24, 26, 28, 30, 32, 34, 36, 38, 40, 42, 44, 46, 48, 50, 52, 54, 56, 58, 60, 62, 64/144;</w:t>
      </w:r>
    </w:p>
    <w:p>
      <w:pPr>
        <w:spacing w:after="0"/>
        <w:ind w:left="0"/>
        <w:jc w:val="both"/>
      </w:pPr>
      <w:r>
        <w:rPr>
          <w:rFonts w:ascii="Times New Roman"/>
          <w:b w:val="false"/>
          <w:i w:val="false"/>
          <w:color w:val="000000"/>
          <w:sz w:val="28"/>
        </w:rPr>
        <w:t>
      13 Северный 1/133, 2/135, 3, 4, 5, 6, 7, 8, 10/138, 11, 13, 14, 15, 16, 17, 18, 19/64, 20, 20/66, 21/65, 22/67, 24, 25, 26, 27, 28, 29, 30, 31/112, 32, 34, 36, 38, 40, 41, 42, 43, 44, 45, 46, 47, 48, 50, 52, 53, 54, 56, 57, 58, 59, 60, 61, 62, 63, 64, 65, 66, 67, 68, 69, 70, 71, 72, 74.";</w:t>
      </w:r>
    </w:p>
    <w:bookmarkStart w:name="z12" w:id="11"/>
    <w:p>
      <w:pPr>
        <w:spacing w:after="0"/>
        <w:ind w:left="0"/>
        <w:jc w:val="both"/>
      </w:pPr>
      <w:r>
        <w:rPr>
          <w:rFonts w:ascii="Times New Roman"/>
          <w:b w:val="false"/>
          <w:i w:val="false"/>
          <w:color w:val="000000"/>
          <w:sz w:val="28"/>
        </w:rPr>
        <w:t>
      № 576 сайлау учаскесі жаңа редакцияда жазылсын:</w:t>
      </w:r>
    </w:p>
    <w:bookmarkEnd w:id="11"/>
    <w:p>
      <w:pPr>
        <w:spacing w:after="0"/>
        <w:ind w:left="0"/>
        <w:jc w:val="left"/>
      </w:pPr>
      <w:r>
        <w:rPr>
          <w:rFonts w:ascii="Times New Roman"/>
          <w:b/>
          <w:i w:val="false"/>
          <w:color w:val="000000"/>
        </w:rPr>
        <w:t xml:space="preserve">  "№ 576 сайлау учаскесі  Екібастұз қаласы, Кеншілер көшесі, 34, Павлодар облысы әкімдігінің, Павлодар облысы мәдениет, тілдерді дамыту және архив ісі басқармасының "Г.Н. Потанин атындағы Павлодар облыстық тарихи-өлкетану музейі" коммуналдық мемлекеттік қазыналық кәсіпорнының Екібастұз тарихи-өлкетану музейі бөлімшесінің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Абай 1/69, 3, 5, 7, 13, 15, 17, 19, 21, 23/52; </w:t>
      </w:r>
    </w:p>
    <w:p>
      <w:pPr>
        <w:spacing w:after="0"/>
        <w:ind w:left="0"/>
        <w:jc w:val="both"/>
      </w:pPr>
      <w:r>
        <w:rPr>
          <w:rFonts w:ascii="Times New Roman"/>
          <w:b w:val="false"/>
          <w:i w:val="false"/>
          <w:color w:val="000000"/>
          <w:sz w:val="28"/>
        </w:rPr>
        <w:t xml:space="preserve">
      Кеншілер 12, 14, 19, 23, 35, 38, 40/23, 44, 46/23, 48/28, 50; </w:t>
      </w:r>
    </w:p>
    <w:p>
      <w:pPr>
        <w:spacing w:after="0"/>
        <w:ind w:left="0"/>
        <w:jc w:val="both"/>
      </w:pPr>
      <w:r>
        <w:rPr>
          <w:rFonts w:ascii="Times New Roman"/>
          <w:b w:val="false"/>
          <w:i w:val="false"/>
          <w:color w:val="000000"/>
          <w:sz w:val="28"/>
        </w:rPr>
        <w:t>
      Масхұт Дүйсенбаев атындағы 1, 2/55, 3, 4, 5, 6, 7, 8/56, 10, 11, 11а, 11в, 12, 13а, 14, 16, 18, 19, 20, 22, 24/36, 26/21, 28;</w:t>
      </w:r>
    </w:p>
    <w:p>
      <w:pPr>
        <w:spacing w:after="0"/>
        <w:ind w:left="0"/>
        <w:jc w:val="both"/>
      </w:pPr>
      <w:r>
        <w:rPr>
          <w:rFonts w:ascii="Times New Roman"/>
          <w:b w:val="false"/>
          <w:i w:val="false"/>
          <w:color w:val="000000"/>
          <w:sz w:val="28"/>
        </w:rPr>
        <w:t xml:space="preserve">
      Лихачев 1, 2, 3, 4, 5, 6, 7, 8, 9, 10, 11, 12, 13, 14, 15, 17, 18, 19, 20, 21, 22, 24/42; </w:t>
      </w:r>
    </w:p>
    <w:p>
      <w:pPr>
        <w:spacing w:after="0"/>
        <w:ind w:left="0"/>
        <w:jc w:val="both"/>
      </w:pPr>
      <w:r>
        <w:rPr>
          <w:rFonts w:ascii="Times New Roman"/>
          <w:b w:val="false"/>
          <w:i w:val="false"/>
          <w:color w:val="000000"/>
          <w:sz w:val="28"/>
        </w:rPr>
        <w:t xml:space="preserve">
      Қосым Пішенбаев 51, 51а, 54/21, 57, 61, 63, 67; </w:t>
      </w:r>
    </w:p>
    <w:p>
      <w:pPr>
        <w:spacing w:after="0"/>
        <w:ind w:left="0"/>
        <w:jc w:val="both"/>
      </w:pPr>
      <w:r>
        <w:rPr>
          <w:rFonts w:ascii="Times New Roman"/>
          <w:b w:val="false"/>
          <w:i w:val="false"/>
          <w:color w:val="000000"/>
          <w:sz w:val="28"/>
        </w:rPr>
        <w:t>
      Шахтерская 52, 52а, 53/9, 55/10, 57, 58, 63, 64, 69.</w:t>
      </w:r>
    </w:p>
    <w:p>
      <w:pPr>
        <w:spacing w:after="0"/>
        <w:ind w:left="0"/>
        <w:jc w:val="both"/>
      </w:pPr>
      <w:r>
        <w:rPr>
          <w:rFonts w:ascii="Times New Roman"/>
          <w:b w:val="false"/>
          <w:i w:val="false"/>
          <w:color w:val="000000"/>
          <w:sz w:val="28"/>
        </w:rPr>
        <w:t xml:space="preserve">
      өтпе жол: </w:t>
      </w:r>
    </w:p>
    <w:p>
      <w:pPr>
        <w:spacing w:after="0"/>
        <w:ind w:left="0"/>
        <w:jc w:val="both"/>
      </w:pPr>
      <w:r>
        <w:rPr>
          <w:rFonts w:ascii="Times New Roman"/>
          <w:b w:val="false"/>
          <w:i w:val="false"/>
          <w:color w:val="000000"/>
          <w:sz w:val="28"/>
        </w:rPr>
        <w:t>
      2 Северный 2/65, 3, 4, 5, 6, 7/66, 9, 10, 10/68, 11, 12/67, 13, 14, 15, 16, 17, 18, 19, 20, 21, 22, 24, 26.";</w:t>
      </w:r>
    </w:p>
    <w:bookmarkStart w:name="z13" w:id="12"/>
    <w:p>
      <w:pPr>
        <w:spacing w:after="0"/>
        <w:ind w:left="0"/>
        <w:jc w:val="both"/>
      </w:pPr>
      <w:r>
        <w:rPr>
          <w:rFonts w:ascii="Times New Roman"/>
          <w:b w:val="false"/>
          <w:i w:val="false"/>
          <w:color w:val="000000"/>
          <w:sz w:val="28"/>
        </w:rPr>
        <w:t>
      № 577 сайлау учаскесіне орыс тілінде өзгеріс енгізіледі, қазақ тіліндегі мәтін өзгермейді;</w:t>
      </w:r>
    </w:p>
    <w:bookmarkEnd w:id="12"/>
    <w:bookmarkStart w:name="z14" w:id="13"/>
    <w:p>
      <w:pPr>
        <w:spacing w:after="0"/>
        <w:ind w:left="0"/>
        <w:jc w:val="both"/>
      </w:pPr>
      <w:r>
        <w:rPr>
          <w:rFonts w:ascii="Times New Roman"/>
          <w:b w:val="false"/>
          <w:i w:val="false"/>
          <w:color w:val="000000"/>
          <w:sz w:val="28"/>
        </w:rPr>
        <w:t>
      № 589 сайлау учаскесі жаңа редакцияда жазылсын:</w:t>
      </w:r>
    </w:p>
    <w:bookmarkEnd w:id="13"/>
    <w:p>
      <w:pPr>
        <w:spacing w:after="0"/>
        <w:ind w:left="0"/>
        <w:jc w:val="left"/>
      </w:pPr>
      <w:r>
        <w:rPr>
          <w:rFonts w:ascii="Times New Roman"/>
          <w:b/>
          <w:i w:val="false"/>
          <w:color w:val="000000"/>
        </w:rPr>
        <w:t xml:space="preserve">  "№ 589 сайлау учаскесі  Екібастұз қаласы, Энергетиктер көшесі, 54А, "Академик Қ. Сәтбаев атындағы Екібастұз инженерлік-техникалық институты"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xml:space="preserve">
      Энергетиктер 66, 68, 70; </w:t>
      </w:r>
    </w:p>
    <w:p>
      <w:pPr>
        <w:spacing w:after="0"/>
        <w:ind w:left="0"/>
        <w:jc w:val="both"/>
      </w:pPr>
      <w:r>
        <w:rPr>
          <w:rFonts w:ascii="Times New Roman"/>
          <w:b w:val="false"/>
          <w:i w:val="false"/>
          <w:color w:val="000000"/>
          <w:sz w:val="28"/>
        </w:rPr>
        <w:t xml:space="preserve">
      Мәншүк Мәметова 54 (1, 2, 3, 4 - корпустар). </w:t>
      </w:r>
    </w:p>
    <w:p>
      <w:pPr>
        <w:spacing w:after="0"/>
        <w:ind w:left="0"/>
        <w:jc w:val="both"/>
      </w:pPr>
      <w:r>
        <w:rPr>
          <w:rFonts w:ascii="Times New Roman"/>
          <w:b w:val="false"/>
          <w:i w:val="false"/>
          <w:color w:val="000000"/>
          <w:sz w:val="28"/>
        </w:rPr>
        <w:t xml:space="preserve">
       С.Торайғыров 110, 112 (1, 2 - корпустар), 114 (1, 2 - корпустар). </w:t>
      </w:r>
    </w:p>
    <w:p>
      <w:pPr>
        <w:spacing w:after="0"/>
        <w:ind w:left="0"/>
        <w:jc w:val="both"/>
      </w:pPr>
      <w:r>
        <w:rPr>
          <w:rFonts w:ascii="Times New Roman"/>
          <w:b w:val="false"/>
          <w:i w:val="false"/>
          <w:color w:val="000000"/>
          <w:sz w:val="28"/>
        </w:rPr>
        <w:t xml:space="preserve">
      желекжолдар: </w:t>
      </w:r>
    </w:p>
    <w:p>
      <w:pPr>
        <w:spacing w:after="0"/>
        <w:ind w:left="0"/>
        <w:jc w:val="both"/>
      </w:pPr>
      <w:r>
        <w:rPr>
          <w:rFonts w:ascii="Times New Roman"/>
          <w:b w:val="false"/>
          <w:i w:val="false"/>
          <w:color w:val="000000"/>
          <w:sz w:val="28"/>
        </w:rPr>
        <w:t xml:space="preserve">
      Қ.Сәтбаев 37 (1, 2, 3, 4, 5, 6 - корпустар), 38, 38а; </w:t>
      </w:r>
    </w:p>
    <w:p>
      <w:pPr>
        <w:spacing w:after="0"/>
        <w:ind w:left="0"/>
        <w:jc w:val="both"/>
      </w:pPr>
      <w:r>
        <w:rPr>
          <w:rFonts w:ascii="Times New Roman"/>
          <w:b w:val="false"/>
          <w:i w:val="false"/>
          <w:color w:val="000000"/>
          <w:sz w:val="28"/>
        </w:rPr>
        <w:t>
      Академик Марденов 15, 18, 20.".</w:t>
      </w:r>
    </w:p>
    <w:bookmarkStart w:name="z15" w:id="14"/>
    <w:p>
      <w:pPr>
        <w:spacing w:after="0"/>
        <w:ind w:left="0"/>
        <w:jc w:val="both"/>
      </w:pPr>
      <w:r>
        <w:rPr>
          <w:rFonts w:ascii="Times New Roman"/>
          <w:b w:val="false"/>
          <w:i w:val="false"/>
          <w:color w:val="000000"/>
          <w:sz w:val="28"/>
        </w:rPr>
        <w:t>
      2. Осы шешімнің орындалуын бақылау Екібастұз қаласы әкімі аппаратының басшысына жүктелсін.</w:t>
      </w:r>
    </w:p>
    <w:bookmarkEnd w:id="14"/>
    <w:bookmarkStart w:name="z16" w:id="1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Бейсекин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Екібастұз қалалық аумақтық</w:t>
      </w:r>
    </w:p>
    <w:p>
      <w:pPr>
        <w:spacing w:after="0"/>
        <w:ind w:left="0"/>
        <w:jc w:val="both"/>
      </w:pPr>
      <w:r>
        <w:rPr>
          <w:rFonts w:ascii="Times New Roman"/>
          <w:b w:val="false"/>
          <w:i w:val="false"/>
          <w:color w:val="000000"/>
          <w:sz w:val="28"/>
        </w:rPr>
        <w:t>
      сайлау комиссиясы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