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719a" w14:textId="7717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мұқтаж азаматтарының жекелеген санаттарына Ауғанстан Демократиялық Республикасынан Кеңес әскерлерінің шектеулі контингентінің шығарылған күніне 35жыл толуына арналған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2024 жылғы 6 ақпандағы № 119/15 шешімі. Павлодар облысының Әділет департаментінде 2024 жылғы 12 ақпанда № 7475-14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2024 жылғы 15 ақпанда 35 жыл толуына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xml:space="preserve">
      ________________ А. Байханов </w:t>
      </w:r>
    </w:p>
    <w:p>
      <w:pPr>
        <w:spacing w:after="0"/>
        <w:ind w:left="0"/>
        <w:jc w:val="both"/>
      </w:pPr>
      <w:r>
        <w:rPr>
          <w:rFonts w:ascii="Times New Roman"/>
          <w:b w:val="false"/>
          <w:i w:val="false"/>
          <w:color w:val="000000"/>
          <w:sz w:val="28"/>
        </w:rPr>
        <w:t xml:space="preserve">
      2024 жылғы "____"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