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ac02" w14:textId="525a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6 ақпандағы № 118/15 шешімі. Павлодар облысының Әділет департаментінде 2024 жылғы 8 ақпанда № 7474-14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қаласында тұрғын үй көмегін көрсетудің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Екібастұз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6 ақпандағы № 118/15</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Екібастұз қаласында тұрғын үй көмегін көрсетудің мөлшері мен тәртібі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Екібастұз қаласының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аз қамтылған отбасылардың (азаматтардың)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көрсетілетін қызметті алушының осы мақсаттарға жұмсайтын шығыстарының шекті жол берілетін деңгейі 5 (бес) пайыз мөлшерінде айқындалады.</w:t>
      </w:r>
    </w:p>
    <w:bookmarkStart w:name="z8" w:id="6"/>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"Екібастұз қаласы әкімдігінің халықты жұмыспен қамту және әлеуметтік мәселелер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2 - тарау. Тұрғын үй көмегін көрсетудің мөлшері</w:t>
      </w:r>
    </w:p>
    <w:bookmarkEnd w:id="7"/>
    <w:bookmarkStart w:name="z10" w:id="8"/>
    <w:p>
      <w:pPr>
        <w:spacing w:after="0"/>
        <w:ind w:left="0"/>
        <w:jc w:val="both"/>
      </w:pPr>
      <w:r>
        <w:rPr>
          <w:rFonts w:ascii="Times New Roman"/>
          <w:b w:val="false"/>
          <w:i w:val="false"/>
          <w:color w:val="000000"/>
          <w:sz w:val="28"/>
        </w:rPr>
        <w:t>
      3. Аз қамтылған отбасыларға (азаматтарға) тұрғын үй көмегін тағайындау төмендегі нормаларға сәйкес жүргізіледі:</w:t>
      </w:r>
    </w:p>
    <w:bookmarkEnd w:id="8"/>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плиталарын пайдаланатын тұтынушылар үшін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bookmarkStart w:name="z11" w:id="9"/>
    <w:p>
      <w:pPr>
        <w:spacing w:after="0"/>
        <w:ind w:left="0"/>
        <w:jc w:val="both"/>
      </w:pPr>
      <w:r>
        <w:rPr>
          <w:rFonts w:ascii="Times New Roman"/>
          <w:b w:val="false"/>
          <w:i w:val="false"/>
          <w:color w:val="000000"/>
          <w:sz w:val="28"/>
        </w:rPr>
        <w:t xml:space="preserve">
      4.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9"/>
    <w:bookmarkStart w:name="z12" w:id="10"/>
    <w:p>
      <w:pPr>
        <w:spacing w:after="0"/>
        <w:ind w:left="0"/>
        <w:jc w:val="both"/>
      </w:pPr>
      <w:r>
        <w:rPr>
          <w:rFonts w:ascii="Times New Roman"/>
          <w:b w:val="false"/>
          <w:i w:val="false"/>
          <w:color w:val="000000"/>
          <w:sz w:val="28"/>
        </w:rPr>
        <w:t xml:space="preserve">
      5. Есептеу аспаптары жоқ тұтынушылар үшін өтемақы шараларымен қамтамасыз етілетін коммуналдық қызметтерді тұтыну нормативтері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белгіленеді.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bookmarkEnd w:id="10"/>
    <w:p>
      <w:pPr>
        <w:spacing w:after="0"/>
        <w:ind w:left="0"/>
        <w:jc w:val="left"/>
      </w:pPr>
      <w:r>
        <w:rPr>
          <w:rFonts w:ascii="Times New Roman"/>
          <w:b/>
          <w:i w:val="false"/>
          <w:color w:val="000000"/>
        </w:rPr>
        <w:t xml:space="preserve"> 3 - тарау. Тұрғын үй көмегін көрсетудің тәртібі</w:t>
      </w:r>
    </w:p>
    <w:bookmarkStart w:name="z13" w:id="11"/>
    <w:p>
      <w:pPr>
        <w:spacing w:after="0"/>
        <w:ind w:left="0"/>
        <w:jc w:val="both"/>
      </w:pPr>
      <w:r>
        <w:rPr>
          <w:rFonts w:ascii="Times New Roman"/>
          <w:b w:val="false"/>
          <w:i w:val="false"/>
          <w:color w:val="000000"/>
          <w:sz w:val="28"/>
        </w:rPr>
        <w:t>
      6.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корпорациясына" коммерциялық емес акционерлік қоғамына (бұдан әрі – Мемлекеттік корпорация) немесе "электрондық үкіметтің" веб-порталына мынадай құжаттар тізбесімен жүгінеді:</w:t>
      </w:r>
    </w:p>
    <w:bookmarkEnd w:id="11"/>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Қағидаларға 1-қосымшаға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 арқылы электрондық құжат (жеке басын сәйкестендіру үшін);</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Екібастұз қалалық мәслихатының 25.08.2025 </w:t>
      </w:r>
      <w:r>
        <w:rPr>
          <w:rFonts w:ascii="Times New Roman"/>
          <w:b w:val="false"/>
          <w:i w:val="false"/>
          <w:color w:val="000000"/>
          <w:sz w:val="28"/>
        </w:rPr>
        <w:t>№ 261/32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6 (алты) жұмыс күнін құрайды.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Екібастұз қалалық мәслихатының 25.08.2025 </w:t>
      </w:r>
      <w:r>
        <w:rPr>
          <w:rFonts w:ascii="Times New Roman"/>
          <w:b w:val="false"/>
          <w:i w:val="false"/>
          <w:color w:val="000000"/>
          <w:sz w:val="28"/>
        </w:rPr>
        <w:t>№ 261/32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3"/>
    <w:bookmarkStart w:name="z16" w:id="14"/>
    <w:p>
      <w:pPr>
        <w:spacing w:after="0"/>
        <w:ind w:left="0"/>
        <w:jc w:val="both"/>
      </w:pPr>
      <w:r>
        <w:rPr>
          <w:rFonts w:ascii="Times New Roman"/>
          <w:b w:val="false"/>
          <w:i w:val="false"/>
          <w:color w:val="000000"/>
          <w:sz w:val="28"/>
        </w:rPr>
        <w:t>
      9. Аз қамтылған отбасының (азаматтың)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 117 айқындалған тәртіпте, тұрғын үй көмегін тағайындауға өтініш жасаған тоқсанның алдындағы тоқсанына есептеледі.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Павлодар облысы Екібастұз қалалық мәслихатының 04.06.2024 </w:t>
      </w:r>
      <w:r>
        <w:rPr>
          <w:rFonts w:ascii="Times New Roman"/>
          <w:b w:val="false"/>
          <w:i w:val="false"/>
          <w:color w:val="000000"/>
          <w:sz w:val="28"/>
        </w:rPr>
        <w:t>№ 163/20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Павлодар облысы Екібастұз қалалық мәслихатының 04.06.2024 </w:t>
      </w:r>
      <w:r>
        <w:rPr>
          <w:rFonts w:ascii="Times New Roman"/>
          <w:b w:val="false"/>
          <w:i w:val="false"/>
          <w:color w:val="000000"/>
          <w:sz w:val="28"/>
        </w:rPr>
        <w:t>№ 163/20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12. Тұрғын үй көмегін төлеуді уәкілетті орган тұрғын үй көмегін алушылардың өтініші бойынша тұрғын үй көмегін тағайындау туралы шешім қабылданған айдан кейінгі айдың 10 күніне дейін ай сайын тұрғын үй көмегін алушылардың жеке шоттарына есептелген сомаларды аудару жолымен екінші деңгейдегі банктер және банк қызметінің жекелеген түрлерін жүзеге асыратын лицензиялары бар ұйымдар арқылы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Екібастұз қалалық мәслихатының 25.08.2025 </w:t>
      </w:r>
      <w:r>
        <w:rPr>
          <w:rFonts w:ascii="Times New Roman"/>
          <w:b w:val="false"/>
          <w:i w:val="false"/>
          <w:color w:val="000000"/>
          <w:sz w:val="28"/>
        </w:rPr>
        <w:t>№ 261/32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13. Отбасы тұрғын үй көмегін заңсыз тағайындауға әкеп соққан көрінеу жалған ақпаратты және (немесе) дәйексіз құжаттарды ұсынған кезде өтініш берушіге және оның отбасына тұрғын үй көмегін төлеу оны тағайындаудың бүкіл кезеңіне тоқтатылады.</w:t>
      </w:r>
    </w:p>
    <w:bookmarkEnd w:id="16"/>
    <w:bookmarkStart w:name="z21" w:id="17"/>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қолданыстағы заңнамаға сәйкес жүргізіледі.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ақпандағы № 118/15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 қосымша</w:t>
            </w:r>
          </w:p>
        </w:tc>
      </w:tr>
    </w:tbl>
    <w:bookmarkStart w:name="z23" w:id="18"/>
    <w:p>
      <w:pPr>
        <w:spacing w:after="0"/>
        <w:ind w:left="0"/>
        <w:jc w:val="left"/>
      </w:pPr>
      <w:r>
        <w:rPr>
          <w:rFonts w:ascii="Times New Roman"/>
          <w:b/>
          <w:i w:val="false"/>
          <w:color w:val="000000"/>
        </w:rPr>
        <w:t xml:space="preserve"> Екібастұз қалалық мәслихатының күші жойылған кейбір шешімдерінің тізбесі</w:t>
      </w:r>
    </w:p>
    <w:bookmarkEnd w:id="18"/>
    <w:bookmarkStart w:name="z24" w:id="19"/>
    <w:p>
      <w:pPr>
        <w:spacing w:after="0"/>
        <w:ind w:left="0"/>
        <w:jc w:val="both"/>
      </w:pPr>
      <w:r>
        <w:rPr>
          <w:rFonts w:ascii="Times New Roman"/>
          <w:b w:val="false"/>
          <w:i w:val="false"/>
          <w:color w:val="000000"/>
          <w:sz w:val="28"/>
        </w:rPr>
        <w:t xml:space="preserve">
      1. Екібастұз қалалық мәслихатының 2017 жылғы 17 наурыздағы </w:t>
      </w:r>
      <w:r>
        <w:rPr>
          <w:rFonts w:ascii="Times New Roman"/>
          <w:b w:val="false"/>
          <w:i w:val="false"/>
          <w:color w:val="000000"/>
          <w:sz w:val="28"/>
        </w:rPr>
        <w:t>№ 111/15</w:t>
      </w:r>
      <w:r>
        <w:rPr>
          <w:rFonts w:ascii="Times New Roman"/>
          <w:b w:val="false"/>
          <w:i w:val="false"/>
          <w:color w:val="000000"/>
          <w:sz w:val="28"/>
        </w:rPr>
        <w:t xml:space="preserve"> "Екібастұз қаласында тұрғын үй көмегін көрсетудің мөлшерін мен тәртібін айқындау туралы" шешімі (нормативтік құқықтық актілерді мемлекеттік тіркеу тізілімінде № 5461 болып тіркелген).</w:t>
      </w:r>
    </w:p>
    <w:bookmarkEnd w:id="19"/>
    <w:bookmarkStart w:name="z25" w:id="20"/>
    <w:p>
      <w:pPr>
        <w:spacing w:after="0"/>
        <w:ind w:left="0"/>
        <w:jc w:val="both"/>
      </w:pPr>
      <w:r>
        <w:rPr>
          <w:rFonts w:ascii="Times New Roman"/>
          <w:b w:val="false"/>
          <w:i w:val="false"/>
          <w:color w:val="000000"/>
          <w:sz w:val="28"/>
        </w:rPr>
        <w:t xml:space="preserve">
      2. Екібастұз қалалық мәслихатының 2021 жылғы 11 қарашадағы </w:t>
      </w:r>
      <w:r>
        <w:rPr>
          <w:rFonts w:ascii="Times New Roman"/>
          <w:b w:val="false"/>
          <w:i w:val="false"/>
          <w:color w:val="000000"/>
          <w:sz w:val="28"/>
        </w:rPr>
        <w:t>№ 72/11</w:t>
      </w:r>
      <w:r>
        <w:rPr>
          <w:rFonts w:ascii="Times New Roman"/>
          <w:b w:val="false"/>
          <w:i w:val="false"/>
          <w:color w:val="000000"/>
          <w:sz w:val="28"/>
        </w:rPr>
        <w:t xml:space="preserve"> "Екібастұз қалалық мәслихатының 2017 жылғы 17 наурыздағы № 111/15 "Екібастұз қаласының аз қамтылған отбасыларға (азаматтарға) тұрғын үй көмегін көрсету тәртібі мен мөлшерін белгілеу туралы" шешіміне өзгерістер енгізу туралы" шешімі (нормативтік құқықтық актілерді мемлекеттік тіркеу тізілімінде № 25303 болып тіркелген).</w:t>
      </w:r>
    </w:p>
    <w:bookmarkEnd w:id="20"/>
    <w:bookmarkStart w:name="z26" w:id="21"/>
    <w:p>
      <w:pPr>
        <w:spacing w:after="0"/>
        <w:ind w:left="0"/>
        <w:jc w:val="both"/>
      </w:pPr>
      <w:r>
        <w:rPr>
          <w:rFonts w:ascii="Times New Roman"/>
          <w:b w:val="false"/>
          <w:i w:val="false"/>
          <w:color w:val="000000"/>
          <w:sz w:val="28"/>
        </w:rPr>
        <w:t xml:space="preserve">
      3. Екібастұз қалалық мәслихатының 2022 жылғы 17 ақпандағы </w:t>
      </w:r>
      <w:r>
        <w:rPr>
          <w:rFonts w:ascii="Times New Roman"/>
          <w:b w:val="false"/>
          <w:i w:val="false"/>
          <w:color w:val="000000"/>
          <w:sz w:val="28"/>
        </w:rPr>
        <w:t>№ 102/16</w:t>
      </w:r>
      <w:r>
        <w:rPr>
          <w:rFonts w:ascii="Times New Roman"/>
          <w:b w:val="false"/>
          <w:i w:val="false"/>
          <w:color w:val="000000"/>
          <w:sz w:val="28"/>
        </w:rPr>
        <w:t xml:space="preserve"> "Екібастұз қалалық мәслихатының 2017 жылғы 17 наурыздағы № 111/15 "Екібастұз қаласында тұрғын үй көмегін көрсетудің мөлшері мен тәртібін айқындау туралы" шешіміне өзгерістер енгізу туралы" шешімі (нормативтік құқықтық актілерді мемлекеттік тіркеу тізілімінде № 26912 болып тіркелген).</w:t>
      </w:r>
    </w:p>
    <w:bookmarkEnd w:id="21"/>
    <w:bookmarkStart w:name="z27" w:id="22"/>
    <w:p>
      <w:pPr>
        <w:spacing w:after="0"/>
        <w:ind w:left="0"/>
        <w:jc w:val="both"/>
      </w:pPr>
      <w:r>
        <w:rPr>
          <w:rFonts w:ascii="Times New Roman"/>
          <w:b w:val="false"/>
          <w:i w:val="false"/>
          <w:color w:val="000000"/>
          <w:sz w:val="28"/>
        </w:rPr>
        <w:t xml:space="preserve">
      4. Екібастұз қалалық мәслихатының 2023 жылғы 20 маусымдағы </w:t>
      </w:r>
      <w:r>
        <w:rPr>
          <w:rFonts w:ascii="Times New Roman"/>
          <w:b w:val="false"/>
          <w:i w:val="false"/>
          <w:color w:val="000000"/>
          <w:sz w:val="28"/>
        </w:rPr>
        <w:t>№ 26/4</w:t>
      </w:r>
      <w:r>
        <w:rPr>
          <w:rFonts w:ascii="Times New Roman"/>
          <w:b w:val="false"/>
          <w:i w:val="false"/>
          <w:color w:val="000000"/>
          <w:sz w:val="28"/>
        </w:rPr>
        <w:t xml:space="preserve"> "Екібастұз қалалық мәслихатының 2017 жылғы 17 наурыздағы "Екібастұз қаласында тұрғын үй көмегін көрсетудің мөлшері мен тәртібін айқындау туралы" № 111/15 шешіміне өзгерістер енгізу туралы" шешімі (нормативтік құқықтық актілерді мемлекеттік тіркеу тізілімінде № 7356-14 болып тіркелген).</w:t>
      </w:r>
    </w:p>
    <w:bookmarkEnd w:id="22"/>
    <w:bookmarkStart w:name="z28" w:id="23"/>
    <w:p>
      <w:pPr>
        <w:spacing w:after="0"/>
        <w:ind w:left="0"/>
        <w:jc w:val="both"/>
      </w:pPr>
      <w:r>
        <w:rPr>
          <w:rFonts w:ascii="Times New Roman"/>
          <w:b w:val="false"/>
          <w:i w:val="false"/>
          <w:color w:val="000000"/>
          <w:sz w:val="28"/>
        </w:rPr>
        <w:t xml:space="preserve">
      5. Екібастұз қалалық мәслихатының 2023 жылғы 21 қарашадағы </w:t>
      </w:r>
      <w:r>
        <w:rPr>
          <w:rFonts w:ascii="Times New Roman"/>
          <w:b w:val="false"/>
          <w:i w:val="false"/>
          <w:color w:val="000000"/>
          <w:sz w:val="28"/>
        </w:rPr>
        <w:t>№ 93/10</w:t>
      </w:r>
      <w:r>
        <w:rPr>
          <w:rFonts w:ascii="Times New Roman"/>
          <w:b w:val="false"/>
          <w:i w:val="false"/>
          <w:color w:val="000000"/>
          <w:sz w:val="28"/>
        </w:rPr>
        <w:t xml:space="preserve"> "Екібастұз қалалық мәслихатының 2017 жылғы 17 наурыздағы № 111/15 "Екібастұз қаласында тұрғын үй көмегін көрсетудің мөлшері мен тәртібін айқындау туралы" шешіміне өзгеріс енгізу туралы" шешімі (нормативтік құқықтық актілерді мемлекеттік тіркеу тізілімінде № 7422-14 болып тіркелген).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