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b73b" w14:textId="d09b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Екібастұз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14 тамыздағы № 170/21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Екібастұз қаласы бойынша кондоминиум объектісін басқаруға және кондоминиум объектісінің ортақ мүлкін күтіп-ұстауға арналған шығыстардың ең төмен мөлшері ай сайын бір шаршы метрге 40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төрагасы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