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dc85" w14:textId="15fd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2023 жылғы 5 желтоқсандағы № 71/10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шешіміне өзгеріс және толықтыру енгізу туралы</w:t>
      </w:r>
    </w:p>
    <w:p>
      <w:pPr>
        <w:spacing w:after="0"/>
        <w:ind w:left="0"/>
        <w:jc w:val="both"/>
      </w:pPr>
      <w:r>
        <w:rPr>
          <w:rFonts w:ascii="Times New Roman"/>
          <w:b w:val="false"/>
          <w:i w:val="false"/>
          <w:color w:val="000000"/>
          <w:sz w:val="28"/>
        </w:rPr>
        <w:t>Павлодар облысы Ақсу қалалық мәслихатының 2024 жылғы 27 желтоқсандағы № 182/30 шешімі. Павлодар облысының Әділет департаментінде 2024 жылғы 30 желтоқсанда № 7630-14 болып тіркелді</w:t>
      </w:r>
    </w:p>
    <w:p>
      <w:pPr>
        <w:spacing w:after="0"/>
        <w:ind w:left="0"/>
        <w:jc w:val="both"/>
      </w:pPr>
      <w:bookmarkStart w:name="z1" w:id="0"/>
      <w:r>
        <w:rPr>
          <w:rFonts w:ascii="Times New Roman"/>
          <w:b w:val="false"/>
          <w:i w:val="false"/>
          <w:color w:val="000000"/>
          <w:sz w:val="28"/>
        </w:rPr>
        <w:t>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2023 жылғы 23 желтоқсандағы № 71/10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7437-14 болып тіркелген) келесі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3-қосымшамен толықтырылсын.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желтоқсандағы</w:t>
            </w:r>
            <w:r>
              <w:br/>
            </w:r>
            <w:r>
              <w:rPr>
                <w:rFonts w:ascii="Times New Roman"/>
                <w:b w:val="false"/>
                <w:i w:val="false"/>
                <w:color w:val="000000"/>
                <w:sz w:val="20"/>
              </w:rPr>
              <w:t>№ 182/30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5 желтоқсандағы</w:t>
            </w:r>
            <w:r>
              <w:br/>
            </w:r>
            <w:r>
              <w:rPr>
                <w:rFonts w:ascii="Times New Roman"/>
                <w:b w:val="false"/>
                <w:i w:val="false"/>
                <w:color w:val="000000"/>
                <w:sz w:val="20"/>
              </w:rPr>
              <w:t>№ 71/10 шешіміне</w:t>
            </w:r>
            <w:r>
              <w:br/>
            </w:r>
            <w:r>
              <w:rPr>
                <w:rFonts w:ascii="Times New Roman"/>
                <w:b w:val="false"/>
                <w:i w:val="false"/>
                <w:color w:val="000000"/>
                <w:sz w:val="20"/>
              </w:rPr>
              <w:t>1 - қосымша</w:t>
            </w:r>
          </w:p>
        </w:tc>
      </w:tr>
    </w:tbl>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азаматтарының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Ақсу каласы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–мұқтаж азаматтардың жекелеген санаттарына (бұдан әрі – алушылар), сондай-ақ атаулы күндер мен мереке күндеріне орай Ақсу каласы әкімдігі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 органдарымен еспетелген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Ақсу қаласы әкімінің шешімімен және Ақсу қаласының ауылдық округ әкімдерінің шешімдерімен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Республика қүні;</w:t>
      </w:r>
    </w:p>
    <w:p>
      <w:pPr>
        <w:spacing w:after="0"/>
        <w:ind w:left="0"/>
        <w:jc w:val="both"/>
      </w:pPr>
      <w:r>
        <w:rPr>
          <w:rFonts w:ascii="Times New Roman"/>
          <w:b w:val="false"/>
          <w:i w:val="false"/>
          <w:color w:val="000000"/>
          <w:sz w:val="28"/>
        </w:rPr>
        <w:t>
      10) 16 желтоқсан – Тәуелсіздік күні.</w:t>
      </w:r>
    </w:p>
    <w:bookmarkStart w:name="z13" w:id="11"/>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әкімдігі бекіткен ережелер негізінде жүзеге асырады.</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Әлеуметтік көмек көрсету жөніндегі уәкілетті орган келесі санаттардағы азаматтарға көрсетіледі:</w:t>
      </w:r>
    </w:p>
    <w:bookmarkEnd w:id="13"/>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150000 (жүз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150000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150000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150000 (жүз елу мың) теңге мөлшерінде ;</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150000 (жүз елу мың) теңге мөлшерінде;</w:t>
      </w:r>
    </w:p>
    <w:p>
      <w:pPr>
        <w:spacing w:after="0"/>
        <w:ind w:left="0"/>
        <w:jc w:val="both"/>
      </w:pPr>
      <w:r>
        <w:rPr>
          <w:rFonts w:ascii="Times New Roman"/>
          <w:b w:val="false"/>
          <w:i w:val="false"/>
          <w:color w:val="000000"/>
          <w:sz w:val="28"/>
        </w:rPr>
        <w:t>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xml:space="preserve">
      Ұлы Отан ардагерлеріне 2000000 (екі миллион) теңге сомасында, сондай-ақ 10 АЕК мөлшерінде азық-түлік жиынтығы; </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150000 (жүз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150000 (жүз елу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ҰОС жылдарында тылдағы қажырлы еңбегі мен мінсіз әскери қызметі үшін бұрынғы КСР Одағының ордендерімен және медальдарымен наградталған адамдарға 50000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ҰОС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 ;</w:t>
      </w:r>
    </w:p>
    <w:p>
      <w:pPr>
        <w:spacing w:after="0"/>
        <w:ind w:left="0"/>
        <w:jc w:val="both"/>
      </w:pPr>
      <w:r>
        <w:rPr>
          <w:rFonts w:ascii="Times New Roman"/>
          <w:b w:val="false"/>
          <w:i w:val="false"/>
          <w:color w:val="000000"/>
          <w:sz w:val="28"/>
        </w:rPr>
        <w:t>
      ҰОС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ҰОС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ҰОС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 ;</w:t>
      </w:r>
    </w:p>
    <w:p>
      <w:pPr>
        <w:spacing w:after="0"/>
        <w:ind w:left="0"/>
        <w:jc w:val="both"/>
      </w:pPr>
      <w:r>
        <w:rPr>
          <w:rFonts w:ascii="Times New Roman"/>
          <w:b w:val="false"/>
          <w:i w:val="false"/>
          <w:color w:val="000000"/>
          <w:sz w:val="28"/>
        </w:rPr>
        <w:t>
      30 тамыз - Қазақстан Республикасының Конституция күніне орай он сегіз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Республика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ҰОС ардагерлеріне тұрғын үйді жөндеуге және коммуналдык қызметтер бойынша шағындары өтеуге 100 (жүз)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Мемлекеттік корпорацияның тізімі, жеке басын куәландыратын құжат не цифрлық құжаттар сервисінен алынған электрондық құжат (жеке басты сәйкестендіру үшін), мәртебесін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 50 (елу) АЕК мөлшерінде (сауықтандыруға);</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он сегіз жасқа толмаған мүгедектігі бар баланы емдеуге және заңды өкілдің мүгедіктігі бар баланмен санаторийлік-курорттық емделуге еріп жүруіне 30 (отыз) АЕК мөлшерінде;</w:t>
      </w:r>
    </w:p>
    <w:p>
      <w:pPr>
        <w:spacing w:after="0"/>
        <w:ind w:left="0"/>
        <w:jc w:val="both"/>
      </w:pPr>
      <w:r>
        <w:rPr>
          <w:rFonts w:ascii="Times New Roman"/>
          <w:b w:val="false"/>
          <w:i w:val="false"/>
          <w:color w:val="000000"/>
          <w:sz w:val="28"/>
        </w:rPr>
        <w:t>
      Мемлекеттік корпорацияның тізімі негізінде он сегіз жасқа толмаған мүгедектігі бар балаларға 3 (үш)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топтағы мугедектігі бар адамдарға санаторийлік-курорттық емделуге және жеке көмекшінің еріп жүруіне 65 (алпыс бес) АЕК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ҰОС ардагерлеріне 20 (жиырма) АЕК мөлшерінде (сауықтандыруға);</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 10 (он) АЕК мөлшерінде (коммуналдык қызметтерге);</w:t>
      </w:r>
    </w:p>
    <w:p>
      <w:pPr>
        <w:spacing w:after="0"/>
        <w:ind w:left="0"/>
        <w:jc w:val="both"/>
      </w:pPr>
      <w:r>
        <w:rPr>
          <w:rFonts w:ascii="Times New Roman"/>
          <w:b w:val="false"/>
          <w:i w:val="false"/>
          <w:color w:val="000000"/>
          <w:sz w:val="28"/>
        </w:rPr>
        <w:t>
      Ақсу қаласының медициналық мекемелерінің тізімі негізінде он сегіз жасқа дейінгі мүгедіктігі бар балаларға, бірінші топ мүгедектігі бар адамдарға (гемодиализ емшарасын алушыларға) 10 (он) АЕК мөлшерінде;</w:t>
      </w:r>
    </w:p>
    <w:bookmarkStart w:name="z16" w:id="14"/>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мынадай негіздер бойынша әлеуметтік көмек көрсетеді:</w:t>
      </w:r>
    </w:p>
    <w:bookmarkEnd w:id="1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bookmarkStart w:name="z17" w:id="15"/>
    <w:p>
      <w:pPr>
        <w:spacing w:after="0"/>
        <w:ind w:left="0"/>
        <w:jc w:val="both"/>
      </w:pPr>
      <w:r>
        <w:rPr>
          <w:rFonts w:ascii="Times New Roman"/>
          <w:b w:val="false"/>
          <w:i w:val="false"/>
          <w:color w:val="000000"/>
          <w:sz w:val="28"/>
        </w:rPr>
        <w:t>
      8-1. Кірістерін есепке алмай, біржолғы әлеуметтік көмек:</w:t>
      </w:r>
    </w:p>
    <w:bookmarkEnd w:id="15"/>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(алты айға жарамды), жылжымайтын мүліктің жоқ (немесе бар) екендігі туралы анықтаманы,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дүлей апат салдарынан азаматқа (отбасына) не оның мүлкіне зиян келуіне тап болған мүліктің фото суретін қоса бере отырып өтініш негізінде дүлей апат салдарынан зиян келген (меншігінде бірден астам тұрғын үйі (пәтер, үй) бар азаматтарды (отбасын) қоспағанда) дүлей апат салдарынан азаматқа (отбасына) не оның мүлкіне зиян келуіне тап болған азаматтарға (отбасына) 100 (жүз) АЕК мөлшерінде;</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(алты айға жарамды),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өрт салдарынан азаматқа (отбасына) не оның мүлкіне зиян келуіне тап болған мүліктің фото суретін қоса бере отырып өтініш негізінде өрт салдарынан азаматқа (отбасына) не оның мүлкіне зиян келген (меншігінде бірден астам тұрғын үйі (пәтер, үй) бар азаматтарды (отбасын) қоспағанда) өрт салдарынан азаматқа (отбасына) не оның мүлкіне зиян келуіне тап болған азататтарға (отбасына) 100(жүз) АЕК мөлшерінде;</w:t>
      </w:r>
    </w:p>
    <w:p>
      <w:pPr>
        <w:spacing w:after="0"/>
        <w:ind w:left="0"/>
        <w:jc w:val="both"/>
      </w:pPr>
      <w:r>
        <w:rPr>
          <w:rFonts w:ascii="Times New Roman"/>
          <w:b w:val="false"/>
          <w:i w:val="false"/>
          <w:color w:val="000000"/>
          <w:sz w:val="28"/>
        </w:rPr>
        <w:t>
      Ақсу қаласының полиция бөлімі, Ақсу қаласының пробация қызметі ұсынатын тізім негізінде бас бостандығынан айыру орындарынан босатылуы, пробация қызметінің есебінде болуы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қатерлі ісіктері бар адамдарға 15 (он бес)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адамдарға 10 (он)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"жұйелі қызыл жегі" ауруынан зардап шегетін адамдарға 10 (он)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қант диабетінен зардап шегетін адамдарға 10 (он)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созылмалы вирустық гепатиттер және бауыр циррозы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психикалық, мінез-құлық бұзылулары (аурулары)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балалардың церебралдық параличі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миокардтың жіті инфаргі (алғашқы 6 ай)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ревматизм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дәнекер тіннің жүйелі зақымданулары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нерв жүйесінің дегенерациялық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орталық нерв жүйесінің миелинсіздендіруші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орфандық ауруынан зардап шегетін адамдарға 5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тармақтың</w:t>
      </w:r>
      <w:r>
        <w:rPr>
          <w:rFonts w:ascii="Times New Roman"/>
          <w:b w:val="false"/>
          <w:i w:val="false"/>
          <w:color w:val="000000"/>
          <w:sz w:val="28"/>
        </w:rPr>
        <w:t xml:space="preserve"> тоғызынші, оныншы, он бірінші, он екінші, он үшінші, он төртінші, он бесінші, он алтыншы және он жетінші абзацтарын қолдану 2025 жылғы 1 қаңтарға дейін тоқтатыла тұрсын;</w:t>
      </w:r>
    </w:p>
    <w:bookmarkStart w:name="z18" w:id="16"/>
    <w:p>
      <w:pPr>
        <w:spacing w:after="0"/>
        <w:ind w:left="0"/>
        <w:jc w:val="both"/>
      </w:pPr>
      <w:r>
        <w:rPr>
          <w:rFonts w:ascii="Times New Roman"/>
          <w:b w:val="false"/>
          <w:i w:val="false"/>
          <w:color w:val="000000"/>
          <w:sz w:val="28"/>
        </w:rPr>
        <w:t>
      8-2. Кірістерін есепке алмай ай сайынғы әлеуметтік көмек:</w:t>
      </w:r>
    </w:p>
    <w:bookmarkEnd w:id="16"/>
    <w:p>
      <w:pPr>
        <w:spacing w:after="0"/>
        <w:ind w:left="0"/>
        <w:jc w:val="both"/>
      </w:pPr>
      <w:r>
        <w:rPr>
          <w:rFonts w:ascii="Times New Roman"/>
          <w:b w:val="false"/>
          <w:i w:val="false"/>
          <w:color w:val="000000"/>
          <w:sz w:val="28"/>
        </w:rPr>
        <w:t>
      Ақсу қаласы жұмыспен қамту және әлеуметтік бағдарламалар бөлімінің "Үйде әлеуметтік қызмет көрсету орталығы" коммуналдық мемлекеттік мекемесінде арнаулы әлеуметтік қызмет алатын, жасына байланысты өзін-өзі күтуге қабілетсіз бірінші және екінші топтағы мүгедектерге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санаттағы азаматтар үшін Ақсу қаласы жұмыспен қамту және әлеуметтік бағдарламалар бөлімінің "Үйде әлеуметтік қызмет көрсету орталығы" коммуналдық мемлекеттік мекемесінің тізімі негізінде, жеке басын куәландыратын құжат не цифрлық құжаттар сервисінен алынған электрондық құжат (жеке басты сәйкестендіру үшін), жасының егде тартуына байланысты өзіне-өзі күтім жасай алмау фактісін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өтінішке қоса бере отырып 3 (үш) АЕК мөлшерінде. Әлеуметтік көмек өтініш берілген айдан бастап тағайындалады;</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Ақсу қаласы әкімінің гранты бойынша Қазақстан Республикасының жоғарғы оқу орындарында оқитын студенттерге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амбулаторлық емделудегі туберкулез ауруынан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балаларға тиісті қаржы жылына арналған республикалық бюджет туралы Қазақстан Республикасының Заңында белгіленгенең төменгі күнкөріс шегінің екі еселеген мөлшерінде;</w:t>
      </w:r>
    </w:p>
    <w:bookmarkStart w:name="z19" w:id="17"/>
    <w:p>
      <w:pPr>
        <w:spacing w:after="0"/>
        <w:ind w:left="0"/>
        <w:jc w:val="both"/>
      </w:pPr>
      <w:r>
        <w:rPr>
          <w:rFonts w:ascii="Times New Roman"/>
          <w:b w:val="false"/>
          <w:i w:val="false"/>
          <w:color w:val="000000"/>
          <w:sz w:val="28"/>
        </w:rPr>
        <w:t>
      8-3. Кірістерін есепке ала отырып жартыжылдықта 1 рет берілетің біржолғы әлеуметтік көмек:</w:t>
      </w:r>
    </w:p>
    <w:bookmarkEnd w:id="17"/>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Ақсу қаласы әкімінің гранты бойынша Қазақстан Республикасының жоғарғы оқу орындарында оқитын студенттерге, оқуды аяқтағанға дейін нақты оқу ақысының көлемінде.</w:t>
      </w:r>
    </w:p>
    <w:bookmarkStart w:name="z20" w:id="18"/>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 Павлодар облысы әкімдігімен келісу бойынша бірыңғай мөлшерде белгіленеді.</w:t>
      </w:r>
    </w:p>
    <w:bookmarkEnd w:id="18"/>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адамдарға әлеметтік көмек атаулы күндер мен мереке күндеріне әр негізде төленеді.</w:t>
      </w:r>
    </w:p>
    <w:bookmarkStart w:name="z21" w:id="19"/>
    <w:p>
      <w:pPr>
        <w:spacing w:after="0"/>
        <w:ind w:left="0"/>
        <w:jc w:val="both"/>
      </w:pPr>
      <w:r>
        <w:rPr>
          <w:rFonts w:ascii="Times New Roman"/>
          <w:b w:val="false"/>
          <w:i w:val="false"/>
          <w:color w:val="000000"/>
          <w:sz w:val="28"/>
        </w:rPr>
        <w:t>
      10.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 әлеуметтік көмек мөлшерін арнайы комиссия айқындайды, ол оны әлеуметтік көмек көрсету қажеттігі туралы қорытындыда көрсетеді.</w:t>
      </w:r>
    </w:p>
    <w:bookmarkEnd w:id="19"/>
    <w:bookmarkStart w:name="z22" w:id="20"/>
    <w:p>
      <w:pPr>
        <w:spacing w:after="0"/>
        <w:ind w:left="0"/>
        <w:jc w:val="left"/>
      </w:pPr>
      <w:r>
        <w:rPr>
          <w:rFonts w:ascii="Times New Roman"/>
          <w:b/>
          <w:i w:val="false"/>
          <w:color w:val="000000"/>
        </w:rPr>
        <w:t xml:space="preserve"> 3 тарау. Әлеуметтік көмек көрсету тәртібі</w:t>
      </w:r>
    </w:p>
    <w:bookmarkEnd w:id="20"/>
    <w:bookmarkStart w:name="z23" w:id="21"/>
    <w:p>
      <w:pPr>
        <w:spacing w:after="0"/>
        <w:ind w:left="0"/>
        <w:jc w:val="both"/>
      </w:pPr>
      <w:r>
        <w:rPr>
          <w:rFonts w:ascii="Times New Roman"/>
          <w:b w:val="false"/>
          <w:i w:val="false"/>
          <w:color w:val="000000"/>
          <w:sz w:val="28"/>
        </w:rPr>
        <w:t xml:space="preserve">
      11.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тамтақтарына</w:t>
      </w:r>
      <w:r>
        <w:rPr>
          <w:rFonts w:ascii="Times New Roman"/>
          <w:b w:val="false"/>
          <w:i w:val="false"/>
          <w:color w:val="000000"/>
          <w:sz w:val="28"/>
        </w:rPr>
        <w:t xml:space="preserve"> сйкес айқындалады.</w:t>
      </w:r>
    </w:p>
    <w:bookmarkEnd w:id="21"/>
    <w:bookmarkStart w:name="z24" w:id="22"/>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2"/>
    <w:bookmarkStart w:name="z25" w:id="23"/>
    <w:p>
      <w:pPr>
        <w:spacing w:after="0"/>
        <w:ind w:left="0"/>
        <w:jc w:val="both"/>
      </w:pPr>
      <w:r>
        <w:rPr>
          <w:rFonts w:ascii="Times New Roman"/>
          <w:b w:val="false"/>
          <w:i w:val="false"/>
          <w:color w:val="000000"/>
          <w:sz w:val="28"/>
        </w:rPr>
        <w:t>
      13. Жеке сәйкестендіру нөмірін, тегін, атын, әкесінің атын және банктік шотын көрсете отырып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кодтардың халықаралық сыныптамасына сәйкес электрондық түрде береді.</w:t>
      </w:r>
    </w:p>
    <w:bookmarkEnd w:id="23"/>
    <w:p>
      <w:pPr>
        <w:spacing w:after="0"/>
        <w:ind w:left="0"/>
        <w:jc w:val="both"/>
      </w:pPr>
      <w:r>
        <w:rPr>
          <w:rFonts w:ascii="Times New Roman"/>
          <w:b w:val="false"/>
          <w:i w:val="false"/>
          <w:color w:val="000000"/>
          <w:sz w:val="28"/>
        </w:rPr>
        <w:t xml:space="preserve">
      Қазақстан Республикасы Үкіметінің 2022 жылғы 24 маусымдағы "Мәліметтерді таратылуы шектелген қызметтік ақпаратқа жатқызу және онымен жұмыс істеу қағидаларын бекіту туралы" № 429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маңызы бар ауру болған кезде әлеуметтік көмек алушылардың тізімдерін денсаулық сақтау ұйымдары электронды түрде ұсынады.</w:t>
      </w:r>
    </w:p>
    <w:p>
      <w:pPr>
        <w:spacing w:after="0"/>
        <w:ind w:left="0"/>
        <w:jc w:val="both"/>
      </w:pPr>
      <w:r>
        <w:rPr>
          <w:rFonts w:ascii="Times New Roman"/>
          <w:b w:val="false"/>
          <w:i w:val="false"/>
          <w:color w:val="000000"/>
          <w:sz w:val="28"/>
        </w:rPr>
        <w:t>
      Бірнеше санатқа жататын адамдарға әлеуметтік маңызы бар ауру болған жағдайда әлеуметтік көмек әр негізде төленеді.</w:t>
      </w:r>
    </w:p>
    <w:bookmarkStart w:name="z26" w:id="24"/>
    <w:p>
      <w:pPr>
        <w:spacing w:after="0"/>
        <w:ind w:left="0"/>
        <w:jc w:val="both"/>
      </w:pPr>
      <w:r>
        <w:rPr>
          <w:rFonts w:ascii="Times New Roman"/>
          <w:b w:val="false"/>
          <w:i w:val="false"/>
          <w:color w:val="000000"/>
          <w:sz w:val="28"/>
        </w:rPr>
        <w:t>
      14. Қазақстан Республикасында бір реттік әлеуметттік көмектің бір түрі бойынша бірдей төлем кезенділігігмен біржолғы әлеуметтік көмек жылына бір рет көрсетіледі.</w:t>
      </w:r>
    </w:p>
    <w:bookmarkEnd w:id="24"/>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 әлеуметтік көмек көрсетуге өтініш беру мерзімі оқиға болған күннен бастап алты айдан кешіктірілмейді.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27" w:id="25"/>
    <w:p>
      <w:pPr>
        <w:spacing w:after="0"/>
        <w:ind w:left="0"/>
        <w:jc w:val="both"/>
      </w:pPr>
      <w:r>
        <w:rPr>
          <w:rFonts w:ascii="Times New Roman"/>
          <w:b w:val="false"/>
          <w:i w:val="false"/>
          <w:color w:val="000000"/>
          <w:sz w:val="28"/>
        </w:rPr>
        <w:t>
      15. Мынадай:</w:t>
      </w:r>
    </w:p>
    <w:bookmarkEnd w:id="2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28" w:id="26"/>
    <w:p>
      <w:pPr>
        <w:spacing w:after="0"/>
        <w:ind w:left="0"/>
        <w:jc w:val="both"/>
      </w:pPr>
      <w:r>
        <w:rPr>
          <w:rFonts w:ascii="Times New Roman"/>
          <w:b w:val="false"/>
          <w:i w:val="false"/>
          <w:color w:val="000000"/>
          <w:sz w:val="28"/>
        </w:rPr>
        <w:t>
      16. Әлеуметтік көмек көрсетуге жұмсалатын шығыстарды қаржыландыру Ақсу қаласының бюджетінде көзделген, ағымдағы қаржы жылына арналған қаражат шегінде жүзеге асырылады.</w:t>
      </w:r>
    </w:p>
    <w:bookmarkEnd w:id="2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9" w:id="27"/>
    <w:p>
      <w:pPr>
        <w:spacing w:after="0"/>
        <w:ind w:left="0"/>
        <w:jc w:val="both"/>
      </w:pPr>
      <w:r>
        <w:rPr>
          <w:rFonts w:ascii="Times New Roman"/>
          <w:b w:val="false"/>
          <w:i w:val="false"/>
          <w:color w:val="000000"/>
          <w:sz w:val="28"/>
        </w:rPr>
        <w:t>
      17. Мынадай:</w:t>
      </w:r>
    </w:p>
    <w:bookmarkEnd w:id="2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Start w:name="z30" w:id="28"/>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8"/>
    <w:bookmarkStart w:name="z31" w:id="29"/>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9"/>
    <w:bookmarkStart w:name="z32" w:id="30"/>
    <w:p>
      <w:pPr>
        <w:spacing w:after="0"/>
        <w:ind w:left="0"/>
        <w:jc w:val="both"/>
      </w:pPr>
      <w:r>
        <w:rPr>
          <w:rFonts w:ascii="Times New Roman"/>
          <w:b w:val="false"/>
          <w:i w:val="false"/>
          <w:color w:val="000000"/>
          <w:sz w:val="28"/>
        </w:rPr>
        <w:t xml:space="preserve">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 тармақтарына</w:t>
      </w:r>
      <w:r>
        <w:rPr>
          <w:rFonts w:ascii="Times New Roman"/>
          <w:b w:val="false"/>
          <w:i w:val="false"/>
          <w:color w:val="000000"/>
          <w:sz w:val="28"/>
        </w:rPr>
        <w:t xml:space="preserve"> сәйкес бастама жасайды.</w:t>
      </w:r>
    </w:p>
    <w:bookmarkEnd w:id="30"/>
    <w:bookmarkStart w:name="z33" w:id="31"/>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31"/>
    <w:p>
      <w:pPr>
        <w:spacing w:after="0"/>
        <w:ind w:left="0"/>
        <w:jc w:val="both"/>
      </w:pPr>
      <w:r>
        <w:rPr>
          <w:rFonts w:ascii="Times New Roman"/>
          <w:b w:val="false"/>
          <w:i w:val="false"/>
          <w:color w:val="000000"/>
          <w:sz w:val="28"/>
        </w:rPr>
        <w:t>
      Осы шешімнің 2-қосымшасына сәйкес мемлекеттік корпорация ай сайын есепті айдан кейінгі айдың 20-сынан кешіктірмей әлеуметтік көмек көрсету жөніндегі уәкілетті органға екінші деңгейдегі банктер мен "Қазпочта" АҚ жағдайында жүргізілген әлеуметтік көмек төлемдері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желтоқсандағы № 182/30</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мәслихаттың 2023 жылғы</w:t>
            </w:r>
            <w:r>
              <w:br/>
            </w:r>
            <w:r>
              <w:rPr>
                <w:rFonts w:ascii="Times New Roman"/>
                <w:b w:val="false"/>
                <w:i w:val="false"/>
                <w:color w:val="000000"/>
                <w:sz w:val="20"/>
              </w:rPr>
              <w:t>5 желтоқсандағы</w:t>
            </w:r>
            <w:r>
              <w:br/>
            </w:r>
            <w:r>
              <w:rPr>
                <w:rFonts w:ascii="Times New Roman"/>
                <w:b w:val="false"/>
                <w:i w:val="false"/>
                <w:color w:val="000000"/>
                <w:sz w:val="20"/>
              </w:rPr>
              <w:t>№ 71/10 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 облысы_______________________ ауданы(уәкілеттіорганныңатауы)бойынша екінші деңгейдегі банктер (ЕДБ) және "Қазпошта" АҚ бөлінісінде жүргізілген әлеуметтік көмек төлемдері бойынша мәліметтер</w:t>
      </w:r>
    </w:p>
    <w:p>
      <w:pPr>
        <w:spacing w:after="0"/>
        <w:ind w:left="0"/>
        <w:jc w:val="both"/>
      </w:pPr>
      <w:r>
        <w:rPr>
          <w:rFonts w:ascii="Times New Roman"/>
          <w:b w:val="false"/>
          <w:i w:val="false"/>
          <w:color w:val="000000"/>
          <w:sz w:val="28"/>
        </w:rPr>
        <w:t>
      есеп беру кезеңі__________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(ЕДБ) және "Қазпошта"АҚ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w:t>
            </w:r>
          </w:p>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