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d785" w14:textId="446d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2014 жылғы 4 ақпандағы "Ақсу қаласының аумағында сайлау учаскелерін құру туралы" № 1 шешіміне өзгеріс енгізу туралы</w:t>
      </w:r>
    </w:p>
    <w:p>
      <w:pPr>
        <w:spacing w:after="0"/>
        <w:ind w:left="0"/>
        <w:jc w:val="both"/>
      </w:pPr>
      <w:r>
        <w:rPr>
          <w:rFonts w:ascii="Times New Roman"/>
          <w:b w:val="false"/>
          <w:i w:val="false"/>
          <w:color w:val="000000"/>
          <w:sz w:val="28"/>
        </w:rPr>
        <w:t>Павлодар облысы Ақсу қаласы әкімінің 2024 жылғы 13 тамыздағы № 8 шешімі. Павлодар облысының Әділет департаментінде 2024 жылғы 14 тамызда № 7579-14 болып тіркелді</w:t>
      </w:r>
    </w:p>
    <w:p>
      <w:pPr>
        <w:spacing w:after="0"/>
        <w:ind w:left="0"/>
        <w:jc w:val="both"/>
      </w:pPr>
      <w:bookmarkStart w:name="z1" w:id="0"/>
      <w:r>
        <w:rPr>
          <w:rFonts w:ascii="Times New Roman"/>
          <w:b w:val="false"/>
          <w:i w:val="false"/>
          <w:color w:val="000000"/>
          <w:sz w:val="28"/>
        </w:rPr>
        <w:t>
      Павлодар облысы Ақсу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Ақсу қаласы әкімінің 2014 жылғы 4 ақпандағы "Ақсу қаласының аумағында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тізілімінде № 3718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Ақсу қалалық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2024 жылғы 13 тамыздағы</w:t>
            </w:r>
            <w:r>
              <w:br/>
            </w:r>
            <w:r>
              <w:rPr>
                <w:rFonts w:ascii="Times New Roman"/>
                <w:b w:val="false"/>
                <w:i w:val="false"/>
                <w:color w:val="000000"/>
                <w:sz w:val="20"/>
              </w:rPr>
              <w:t>№ 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2014 жылғы 4 ақпандағы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қаласының аумағындағы сайлау учаскелері</w:t>
      </w:r>
    </w:p>
    <w:bookmarkEnd w:id="5"/>
    <w:bookmarkStart w:name="z8" w:id="6"/>
    <w:p>
      <w:pPr>
        <w:spacing w:after="0"/>
        <w:ind w:left="0"/>
        <w:jc w:val="left"/>
      </w:pPr>
      <w:r>
        <w:rPr>
          <w:rFonts w:ascii="Times New Roman"/>
          <w:b/>
          <w:i w:val="false"/>
          <w:color w:val="000000"/>
        </w:rPr>
        <w:t xml:space="preserve"> № 474 сайлау учаскесі</w:t>
      </w:r>
    </w:p>
    <w:bookmarkEnd w:id="6"/>
    <w:bookmarkStart w:name="z9" w:id="7"/>
    <w:p>
      <w:pPr>
        <w:spacing w:after="0"/>
        <w:ind w:left="0"/>
        <w:jc w:val="both"/>
      </w:pPr>
      <w:r>
        <w:rPr>
          <w:rFonts w:ascii="Times New Roman"/>
          <w:b w:val="false"/>
          <w:i w:val="false"/>
          <w:color w:val="000000"/>
          <w:sz w:val="28"/>
        </w:rPr>
        <w:t>
      Сайлау учаскесінің орталығы: Ақсу қаласы, Энергетиков көшесі, 2, Павлодар облысының білім беру басқармасының, Ақсу қаласы білім беру бөлімінің "Ақсу кентінің К. Шүлембаев атындағы орта мектебі" коммуналдық мемлекеттік мекемесінің ғимараты;</w:t>
      </w:r>
    </w:p>
    <w:bookmarkEnd w:id="7"/>
    <w:p>
      <w:pPr>
        <w:spacing w:after="0"/>
        <w:ind w:left="0"/>
        <w:jc w:val="both"/>
      </w:pPr>
      <w:r>
        <w:rPr>
          <w:rFonts w:ascii="Times New Roman"/>
          <w:b w:val="false"/>
          <w:i w:val="false"/>
          <w:color w:val="000000"/>
          <w:sz w:val="28"/>
        </w:rPr>
        <w:t>
      сайлау учаскесінің шекаралары: 8 Март көшесі: 1, 2, 2/1, 3, 3Б, 4, 5, 5А, 6, 7, 7А, 9, 11,12, 13, 15, 17, 19, 29, 196, 198, 199, 200, 201, 202, 203, 406; Комсомольская көшесі: 1, 1А, 1Б, 2, 2Б, 3, 3А, 5, 8, 8А, 10, 10А, 12, 16, 16А, 16Б, 16В, 20, 20А, 20Б, 20В, 22А, 24А, 27, 208; Энергетиков көшесі: 1, 3, 5, 1/5, 2/5, 5/1, 5/2, 8, 12, 18, 406, 2/406; Октябрьская көшесі: 1, 2, 3, 4, 5, 6, 7, 9,10, 10А, 13, 15, 15/1, 16, 16А, 18, 18А, 20; Энгельс көшесі: 3, 3А, 4, 5, 5А,7, 8, 9, 10, 11, 12, 13, 29; Промышленная көшесі: 1, 1/1, 2, 3, 4, 5, 6, 7, 8, 11, 16; Шевченко көшесі: 1, 2, 3, 4, 5, 6, 7, 8, 9, 10, 11, 12, 13, 14, 15, 16, 17,18, 19, 20, 21, 22, 23, 25, 26, 27, 28, 28А, 29, 30, 31, 32, 39, 41,42, 43, 44; Владимир Новик атындағы көшесі: 1, 2, 3, 3А, 4, 5, 5/1, 6, 7, 8; Победы көшесі: 1, 1/1, 2, 4, 6; Әуезов көшесі: 5, 204, 206; Квартал новый көшесі: 1, 8, Пионерская көшесі: 2, 5.</w:t>
      </w:r>
    </w:p>
    <w:bookmarkStart w:name="z10" w:id="8"/>
    <w:p>
      <w:pPr>
        <w:spacing w:after="0"/>
        <w:ind w:left="0"/>
        <w:jc w:val="left"/>
      </w:pPr>
      <w:r>
        <w:rPr>
          <w:rFonts w:ascii="Times New Roman"/>
          <w:b/>
          <w:i w:val="false"/>
          <w:color w:val="000000"/>
        </w:rPr>
        <w:t xml:space="preserve"> № 475 сайлау учаскесі</w:t>
      </w:r>
    </w:p>
    <w:bookmarkEnd w:id="8"/>
    <w:bookmarkStart w:name="z11" w:id="9"/>
    <w:p>
      <w:pPr>
        <w:spacing w:after="0"/>
        <w:ind w:left="0"/>
        <w:jc w:val="both"/>
      </w:pPr>
      <w:r>
        <w:rPr>
          <w:rFonts w:ascii="Times New Roman"/>
          <w:b w:val="false"/>
          <w:i w:val="false"/>
          <w:color w:val="000000"/>
          <w:sz w:val="28"/>
        </w:rPr>
        <w:t>
      Сайлау учаскесінің орталығы: Ақсу қаласы, Астана көшесі, 1,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bookmarkEnd w:id="9"/>
    <w:p>
      <w:pPr>
        <w:spacing w:after="0"/>
        <w:ind w:left="0"/>
        <w:jc w:val="both"/>
      </w:pPr>
      <w:r>
        <w:rPr>
          <w:rFonts w:ascii="Times New Roman"/>
          <w:b w:val="false"/>
          <w:i w:val="false"/>
          <w:color w:val="000000"/>
          <w:sz w:val="28"/>
        </w:rPr>
        <w:t>
      сайлау учаскесінің шекаралары: Қамзин көшесі: 3, 4, 5, 6, 7, 7А, 10, 10/1, 10/2, 10/3, 10А, 11, 13, 31, 37, 53; Дөнентаев көшесі: 26, 28, 32, 36, 38, 40; Чимкентская көшесі: 1, 2, 2/2, 3, 4, 6, 9, 10, 10/1, 10/2, 11, 13, 14, 14/1, 15, 15/1, 15/2, 16, 18; Электрическая көшесі: 2, 4, 6, 8, 10, 12, 14, 16, 18, 18А, 18Б, 20, 20А , 22, 24, 26, 28, 30, 32, 34, 36, 38, 38А, 40, 42, 44, 46, 50, 52, 54, 56, 58, 60, 62, 64, 66, 68, 70, 72, 74, 76, 78, 220; 2-Линия көшесі: 1, 2, 3, 4, 5; Карагандинская көшесі: 1, 1/1, 1/2, 2, 2/1, 3, 4, 5, 7, 7А, 8, 9, 9А, 10, 10/1, 11, 11/1, 11А, 12, 13, 14, 14/1, 15, 17; 1-Линия көшесі: 1, 3, 4, 7, 10, 11, 12; 4-Линия көшесі: 1, 3, 4, 7, 8, 20, 22, 25, 29, 34, 35, 37, 40; Больничная көшесі: 102, 104, 106; Терешкова көшесі: 2, 2А, 4, 6, 8, 10, 12, 14, 16; Астана көшесі: 101, 103, 105, 107, 113, 115, 117, 119, 121, 123, 125, 127, 129, 131, 133, 135, 137, 139, 141, 143, 145, 151, 151/2, 153, 155, 157, 159, 161, 163, 164, 167, 169, 171, 173, 175, 177, 179, 181, 183, 184, 185, 187, 189, 191, 193, 195, 197, 199, 201, 203, 205, 207; 3-Линия көшесі: 1, 2, 3, 4, 5, 6, 7, 8, 9, 10, 11, 12, 17; Казахстанская көшесі: 3, 5, 5/1, 5А, 5Б, 17.</w:t>
      </w:r>
    </w:p>
    <w:bookmarkStart w:name="z12" w:id="10"/>
    <w:p>
      <w:pPr>
        <w:spacing w:after="0"/>
        <w:ind w:left="0"/>
        <w:jc w:val="left"/>
      </w:pPr>
      <w:r>
        <w:rPr>
          <w:rFonts w:ascii="Times New Roman"/>
          <w:b/>
          <w:i w:val="false"/>
          <w:color w:val="000000"/>
        </w:rPr>
        <w:t xml:space="preserve"> № 476 сайлау учаскесі</w:t>
      </w:r>
    </w:p>
    <w:bookmarkEnd w:id="10"/>
    <w:bookmarkStart w:name="z13" w:id="11"/>
    <w:p>
      <w:pPr>
        <w:spacing w:after="0"/>
        <w:ind w:left="0"/>
        <w:jc w:val="both"/>
      </w:pPr>
      <w:r>
        <w:rPr>
          <w:rFonts w:ascii="Times New Roman"/>
          <w:b w:val="false"/>
          <w:i w:val="false"/>
          <w:color w:val="000000"/>
          <w:sz w:val="28"/>
        </w:rPr>
        <w:t>
      Сайлау учаскесінің орталығы: Ақсу қаласы, М.О. Әуезов көшесі, 8, Ақсу қаласы әкімдігінің "Сәбит Дөнентаев мәдениет сарайы" мемлекеттік қазыналық коммуналдық кәсіпорнының ғимараты;</w:t>
      </w:r>
    </w:p>
    <w:bookmarkEnd w:id="11"/>
    <w:p>
      <w:pPr>
        <w:spacing w:after="0"/>
        <w:ind w:left="0"/>
        <w:jc w:val="both"/>
      </w:pPr>
      <w:r>
        <w:rPr>
          <w:rFonts w:ascii="Times New Roman"/>
          <w:b w:val="false"/>
          <w:i w:val="false"/>
          <w:color w:val="000000"/>
          <w:sz w:val="28"/>
        </w:rPr>
        <w:t>
      сайлау учаскесінің шекаралары: М.О. Әуезов көшесі: 21, 29, 31, 39, 47, 51, 53; Дөнентаев көшесі: 3, 11, 13, 14, 15, 27, 35, 37, 44, 46; Астана көшесі: 3, 5, 7; Мәншүк Мәметова көшесі: 1, 2, 3, 3А, 5.</w:t>
      </w:r>
    </w:p>
    <w:bookmarkStart w:name="z14" w:id="12"/>
    <w:p>
      <w:pPr>
        <w:spacing w:after="0"/>
        <w:ind w:left="0"/>
        <w:jc w:val="left"/>
      </w:pPr>
      <w:r>
        <w:rPr>
          <w:rFonts w:ascii="Times New Roman"/>
          <w:b/>
          <w:i w:val="false"/>
          <w:color w:val="000000"/>
        </w:rPr>
        <w:t xml:space="preserve"> № 477 сайлау учаскесі</w:t>
      </w:r>
    </w:p>
    <w:bookmarkEnd w:id="12"/>
    <w:bookmarkStart w:name="z15" w:id="13"/>
    <w:p>
      <w:pPr>
        <w:spacing w:after="0"/>
        <w:ind w:left="0"/>
        <w:jc w:val="both"/>
      </w:pPr>
      <w:r>
        <w:rPr>
          <w:rFonts w:ascii="Times New Roman"/>
          <w:b w:val="false"/>
          <w:i w:val="false"/>
          <w:color w:val="000000"/>
          <w:sz w:val="28"/>
        </w:rPr>
        <w:t>
      Сайлау учаскесінің орталығы: Ақсу қаласы, М.О. Әуезов көшесі, 12А,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bookmarkEnd w:id="13"/>
    <w:p>
      <w:pPr>
        <w:spacing w:after="0"/>
        <w:ind w:left="0"/>
        <w:jc w:val="both"/>
      </w:pPr>
      <w:r>
        <w:rPr>
          <w:rFonts w:ascii="Times New Roman"/>
          <w:b w:val="false"/>
          <w:i w:val="false"/>
          <w:color w:val="000000"/>
          <w:sz w:val="28"/>
        </w:rPr>
        <w:t>
      сайлау учаскесінің шекаралары: Қамзин көшесі: 17, 19, 21, 23, 25, 27, 39, 39/1, 39/2, 43, 43/1, 43/2, 45; М.О. Әуезов көшесі: 26А, 28, 28А, 30, 30А, 32, 34, 34А, 38, 38А, 38Б, 40, 55, 57, 59, 59/1, 59А; Астана көшесі: 1/1, 2, 4, 4В, 6, 8, 12, 14, 16; Зеленая көшесі: 1, 2, 2А, 2Д, 3, 3/1, 4, 5, 6, 7, 7/2, 8, 19, 20, 22, 24, 26, 28, 63/2.</w:t>
      </w:r>
    </w:p>
    <w:bookmarkStart w:name="z16" w:id="14"/>
    <w:p>
      <w:pPr>
        <w:spacing w:after="0"/>
        <w:ind w:left="0"/>
        <w:jc w:val="left"/>
      </w:pPr>
      <w:r>
        <w:rPr>
          <w:rFonts w:ascii="Times New Roman"/>
          <w:b/>
          <w:i w:val="false"/>
          <w:color w:val="000000"/>
        </w:rPr>
        <w:t xml:space="preserve"> № 478 сайлау учаскесі</w:t>
      </w:r>
    </w:p>
    <w:bookmarkEnd w:id="14"/>
    <w:bookmarkStart w:name="z17" w:id="15"/>
    <w:p>
      <w:pPr>
        <w:spacing w:after="0"/>
        <w:ind w:left="0"/>
        <w:jc w:val="both"/>
      </w:pPr>
      <w:r>
        <w:rPr>
          <w:rFonts w:ascii="Times New Roman"/>
          <w:b w:val="false"/>
          <w:i w:val="false"/>
          <w:color w:val="000000"/>
          <w:sz w:val="28"/>
        </w:rPr>
        <w:t>
      Сайлау учаскесінің орталығы: Ақсу қаласы, М.О. Әуезов көшесі, 56, Павлодар облысының білім беру басқармасы, Ақсу қаласы білім беру бөлімінің "Ақсу қаласының лицей-мектебі" коммуналдық мемлекеттік мекемесінің ғимараты;</w:t>
      </w:r>
    </w:p>
    <w:bookmarkEnd w:id="15"/>
    <w:p>
      <w:pPr>
        <w:spacing w:after="0"/>
        <w:ind w:left="0"/>
        <w:jc w:val="both"/>
      </w:pPr>
      <w:r>
        <w:rPr>
          <w:rFonts w:ascii="Times New Roman"/>
          <w:b w:val="false"/>
          <w:i w:val="false"/>
          <w:color w:val="000000"/>
          <w:sz w:val="28"/>
        </w:rPr>
        <w:t>
      сайлау учаскесінің шекаралары: М.О. Әуезов көшесі: 36, 36/2, 36А, 42, 44, 46, 48, 52А, 54, 54А, 54Б, 60/1, 64; Қамзин көшесі: 57, 57/1, 57/2, 59, 61, 63, 63/1, 63/2, 63/3, 63А, 63Б, 65, 67; Желтоқсан көшесі: 25, 25/1, 26, 27, 29; Николай Бердников көшесі: 2Б, 14, 14А, 15, 16, 17, 18, 19, 19/1, 20, 22, 24, 26, 43, 45, 48, 52, 56, 58, 59, 69, 69/1, 69/2, 233, 237, 238, 244, 246, 247, 249, 260, 264, 272.</w:t>
      </w:r>
    </w:p>
    <w:bookmarkStart w:name="z18" w:id="16"/>
    <w:p>
      <w:pPr>
        <w:spacing w:after="0"/>
        <w:ind w:left="0"/>
        <w:jc w:val="left"/>
      </w:pPr>
      <w:r>
        <w:rPr>
          <w:rFonts w:ascii="Times New Roman"/>
          <w:b/>
          <w:i w:val="false"/>
          <w:color w:val="000000"/>
        </w:rPr>
        <w:t xml:space="preserve"> № 479 сайлау учаскесі</w:t>
      </w:r>
    </w:p>
    <w:bookmarkEnd w:id="16"/>
    <w:bookmarkStart w:name="z19" w:id="17"/>
    <w:p>
      <w:pPr>
        <w:spacing w:after="0"/>
        <w:ind w:left="0"/>
        <w:jc w:val="both"/>
      </w:pPr>
      <w:r>
        <w:rPr>
          <w:rFonts w:ascii="Times New Roman"/>
          <w:b w:val="false"/>
          <w:i w:val="false"/>
          <w:color w:val="000000"/>
          <w:sz w:val="28"/>
        </w:rPr>
        <w:t>
      Сайлау учаскесінің орталығы: Ақсу қаласы, Строителей көшесі, 14, Павлодар облысының білім беру басқармасы, Ақсу қаласы білім беру бөлімінің "Ақсу қаласының № 7 орта мектебі" коммуналдық мемлекеттік мекемесінің ғимараты;</w:t>
      </w:r>
    </w:p>
    <w:bookmarkEnd w:id="17"/>
    <w:p>
      <w:pPr>
        <w:spacing w:after="0"/>
        <w:ind w:left="0"/>
        <w:jc w:val="both"/>
      </w:pPr>
      <w:r>
        <w:rPr>
          <w:rFonts w:ascii="Times New Roman"/>
          <w:b w:val="false"/>
          <w:i w:val="false"/>
          <w:color w:val="000000"/>
          <w:sz w:val="28"/>
        </w:rPr>
        <w:t>
      сайлау учаскесінің шекаралары: Мәншүк Мәметова көшесі: 19, 19/1; Пушкин көшесі: 22, 24, 24А; Ленин көшесі: 1, 1Б, 8, 14, 14/1, 15, 16, 18/2, 20, 21, 22, 22/1, 22/2, 22А, 24; Строителей көшесі: 3А-1, 3А-2, 3А, 4, 10, 18, 22, 24, 26, 28, 29/1, 31, 31/1, 33, 33/1, 35; Вокзальная көшесі: 22, 22/1, 24, 24/1, 26, 26/1, 28, 47, 49, 187; 2-Проезд көшесі: 8, 12, 12/1, 14, 16, 18, 19, 20, 22, 22/1, 22/2, 23, 23А, 24, 25, 26, 27А, 28, 29, 29А, 32, 32/1, 33, 34, 36, 37, 38, 39, 40, 43, 44, 66; 3-Проезд көшесі: 3, 3Б, 4, 5А, 6, 7, 8, 9, 9/1, 9А, 9Б, 10, 11, 12.</w:t>
      </w:r>
    </w:p>
    <w:bookmarkStart w:name="z20" w:id="18"/>
    <w:p>
      <w:pPr>
        <w:spacing w:after="0"/>
        <w:ind w:left="0"/>
        <w:jc w:val="left"/>
      </w:pPr>
      <w:r>
        <w:rPr>
          <w:rFonts w:ascii="Times New Roman"/>
          <w:b/>
          <w:i w:val="false"/>
          <w:color w:val="000000"/>
        </w:rPr>
        <w:t xml:space="preserve"> № 480 сайлау учаскесі</w:t>
      </w:r>
    </w:p>
    <w:bookmarkEnd w:id="18"/>
    <w:bookmarkStart w:name="z21" w:id="19"/>
    <w:p>
      <w:pPr>
        <w:spacing w:after="0"/>
        <w:ind w:left="0"/>
        <w:jc w:val="both"/>
      </w:pPr>
      <w:r>
        <w:rPr>
          <w:rFonts w:ascii="Times New Roman"/>
          <w:b w:val="false"/>
          <w:i w:val="false"/>
          <w:color w:val="000000"/>
          <w:sz w:val="28"/>
        </w:rPr>
        <w:t>
      Сайлау учаскесінің орталығы: Ақсу қаласы, М.О. Әуезов көшесі, 6, Павлодар облысының әкімдігі Павлодар облысы білім беру басқармасының "Ақсу қара металлургия колледжі" шаруашылық жүргізу құқығындағы коммуналдық мемлекеттік кәсіпорнының ғимараты;</w:t>
      </w:r>
    </w:p>
    <w:bookmarkEnd w:id="19"/>
    <w:p>
      <w:pPr>
        <w:spacing w:after="0"/>
        <w:ind w:left="0"/>
        <w:jc w:val="both"/>
      </w:pPr>
      <w:r>
        <w:rPr>
          <w:rFonts w:ascii="Times New Roman"/>
          <w:b w:val="false"/>
          <w:i w:val="false"/>
          <w:color w:val="000000"/>
          <w:sz w:val="28"/>
        </w:rPr>
        <w:t>
      Сайлау учаскесінің шекаралары: М.О. Әуезов көшесі: 1, 1А, 1В, 2, 4, 4А, 4Б, 4В, 5, 5А, 6/1, 7, 7А, 9, 9А, 9Б, 10/1, 11, 11А, 13, 15, 15А, 19, 19А, 20; Железнодорожная көшесі: 2, 4, 6, 8, 10, 12, 14, 16, 18, 20, 80, 81; Строителей көшесі: 1А, 1Б, 2, 2А, 6, 6А, 11, 13, 15, 17, 19, 21, 23, 25/1, 27; Вокзальная көшесі: 1, 2, 4, 6, 8, 10, 12, 14, 16/3, 20, 20/2; 1-Проезд көшесі: 1, 1А, 1Б, 2, 3, 3/1, 3/2, 3/3, 3А, 3Б, 4, 4/1, 4/2, 5, 5/1, 5/2, 6, 6/1, 6/2, 6А, 7, 7/1, 7/2, 9, 9/1, 9/2, 9/4, 10, 10/1, 11, 11/1, 11/2, 11/3, 11/4, 12, 12/1, 12/2, 13, 13/1, 13/2, 13/3, 14, 14/1, 14/2, 15, 15/1, 15/2, 16, 16/1, 16/2, 17, 17/1, 17/2, 18, 19, 19/1, 19А, 20, 20/1, 20/2, 21, 21/2, 21/А, 22, 22/1, 22/2, 23, 23/1, 24, 24/1, 24Б, 25, 25/1, 26, 26/1, 26/2, 27, 27/1, 28, 28/1, 28/2, 29, 29/1, 29/3, 29А, 30, 30А, 31/2, 32, 32/1, 32/2, 33, 33/2, 34, 34/1, 34/2, 35, 35/1, 36, 36/2, 37, 38/1, 38/2, 39/2, 40/1, 40/2, 41, 41/1, 41/2, 42, 42/1, 42/2, 43, 43/1, 43/3, 43/4, 44/1, 44/2, 45, 45/1, 46/1, 47/1, 48, 49, 50/2, 51/2, 52/1, 52/2, 53, 53/1, 53/2, 54/1, 54/2, 55, 55/2, 56/4, 57/2, 58, 58/2, 59, 60, 60/2, 61, 62, 63, 64, 65, 67, 68, 71, 73, 74, 207; Майская көшесі: 1, 1/3, 1А, 2, 2А, 3, 4, 4/1, 5, 5/1, 6, 6А, 7, 8, 8/2, 26, 30, 32, 34; Березовая көшесі: 4, 12, 13,15, 17, 19, 20, 22, 23, 24, 25, 32, 32А, 33, 34, 35, 36, 37, 38, 40, 41, 43, 43Б, 45, 46, 48, 52, 53, 63, 73, 81А; Весенняя көшесі: 1, 2, 2А, 3, 5, 7, 12, 13, 14, 15, 16, 18, 19, 20, 21, 22, 23, 23А, 24, 26, 27, 28, 29, 31, 33, 35, 43, 47, 53, 57, 57-2, 58, 59, 60, 61, 72, 73, 76, 80, 81, 83, 84, 85, 86, 88, 91, 93, 95, 118; Майская (Черемушки) көшесі: 1, 2, 3, 4, 5, 6, 7, 8, 10, 12,12/1, 12/2, 14, 16, 18, 20, 21, 22, 24, 25, 26, 28, 29, 30, 31, 32, 33, 34, 35, 36, 37, 39, 41, 45, 50, 55, 75, 82, 83, 83А, 84; Полевая көшесі: 1, 2, 3, 4, 5, 5/1, 5А, 6, 7, 8, 10, 12, 12/1, 12/2, 14, 15, 17, 18, 20, 21, 22, 24, 24/1, 25, 26, 28, 29, 30, 31, 32, 33, 34, 35, 36, 37, 39, 41, 46, 48, 50, 52, 54, 55, 56, 58, 60, 62, 64, 71, 73, 75, 76, 77, 80, 81, 82, 83, 83А, 91, 92, 93, 95, 99, 129; Целинная көшесі: 1, 4, 11, 11А, 16, 20, 22, 24, 26, 27, 28, 29, 31, 32, 33, 34, 35, 36, 37, 38, 39, 40, 41, 42, 43, 44, 45, 46, 47, 48, 49, 49А, 50, 51, 52, 53, 54, 55, 56, 57, 58, 59, 60, 62, 70, 71, 72, 84, 86; Дачная көшесі:10, 14, 20, 22, 52, 60, 62, Металлистер көшесі:18.</w:t>
      </w:r>
    </w:p>
    <w:bookmarkStart w:name="z22" w:id="20"/>
    <w:p>
      <w:pPr>
        <w:spacing w:after="0"/>
        <w:ind w:left="0"/>
        <w:jc w:val="left"/>
      </w:pPr>
      <w:r>
        <w:rPr>
          <w:rFonts w:ascii="Times New Roman"/>
          <w:b/>
          <w:i w:val="false"/>
          <w:color w:val="000000"/>
        </w:rPr>
        <w:t xml:space="preserve"> № 481 сайлау учаскесі</w:t>
      </w:r>
    </w:p>
    <w:bookmarkEnd w:id="20"/>
    <w:bookmarkStart w:name="z23" w:id="21"/>
    <w:p>
      <w:pPr>
        <w:spacing w:after="0"/>
        <w:ind w:left="0"/>
        <w:jc w:val="both"/>
      </w:pPr>
      <w:r>
        <w:rPr>
          <w:rFonts w:ascii="Times New Roman"/>
          <w:b w:val="false"/>
          <w:i w:val="false"/>
          <w:color w:val="000000"/>
          <w:sz w:val="28"/>
        </w:rPr>
        <w:t>
      Сайлау учаскесінің орталығы: Ақсу қаласы, Астана көшесі, 25, Павлодар облысының білім беру басқармасы, Ақсу қаласы білім беру бөлімінің "Ақсу қаласының № 4 орта мектебі" коммуналдық мемлекеттік мекемесінің ғимараты;</w:t>
      </w:r>
    </w:p>
    <w:bookmarkEnd w:id="21"/>
    <w:p>
      <w:pPr>
        <w:spacing w:after="0"/>
        <w:ind w:left="0"/>
        <w:jc w:val="both"/>
      </w:pPr>
      <w:r>
        <w:rPr>
          <w:rFonts w:ascii="Times New Roman"/>
          <w:b w:val="false"/>
          <w:i w:val="false"/>
          <w:color w:val="000000"/>
          <w:sz w:val="28"/>
        </w:rPr>
        <w:t>
      сайлау учаскесінің шекаралары: Астана көшесі: 11, 13, 13/1, 13А, 15, 17, 19, 21, 21А, 27, 28, 29, 29А, 31, 32, 33, 33/1, 33/4, 33/5, 33/7, 33А, 35, 44.</w:t>
      </w:r>
    </w:p>
    <w:bookmarkStart w:name="z24" w:id="22"/>
    <w:p>
      <w:pPr>
        <w:spacing w:after="0"/>
        <w:ind w:left="0"/>
        <w:jc w:val="left"/>
      </w:pPr>
      <w:r>
        <w:rPr>
          <w:rFonts w:ascii="Times New Roman"/>
          <w:b/>
          <w:i w:val="false"/>
          <w:color w:val="000000"/>
        </w:rPr>
        <w:t xml:space="preserve"> № 482 сайлау учаскесі</w:t>
      </w:r>
    </w:p>
    <w:bookmarkEnd w:id="22"/>
    <w:bookmarkStart w:name="z25" w:id="23"/>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Павлодар облысының білім беру басқармасы, Ақсу қаласы білім беру бөлімінің "Ақсу қаласының Ыбырай Алтынсарин атындағы қазақ орта мектебі" коммуналдық мемлекеттік мекемесінің ғимараты;</w:t>
      </w:r>
    </w:p>
    <w:bookmarkEnd w:id="23"/>
    <w:p>
      <w:pPr>
        <w:spacing w:after="0"/>
        <w:ind w:left="0"/>
        <w:jc w:val="both"/>
      </w:pPr>
      <w:r>
        <w:rPr>
          <w:rFonts w:ascii="Times New Roman"/>
          <w:b w:val="false"/>
          <w:i w:val="false"/>
          <w:color w:val="000000"/>
          <w:sz w:val="28"/>
        </w:rPr>
        <w:t>
      сайлау учаскесінің шекаралары: Астана көшесі: 18, 22, 24, 30, 34, 40, 46, 54; Бауыржан Момышұлы көшесі: 9, 9/1, 9/2, 9/3, 9/4, 11, 12, 13; Пушкин көшесі: 1, 1А, 1Б, 3, 3А, 4, 5, 6, 7, 8, 9, 10, 11, 12, 13, 14, 15, 16, 17, 18, 19, 20, 21, 22А, 23, 24А, 25, 26, 27, 28, 29, 30, 31, 32, 33, 34, 35, 35А, 35Б, 35В, 36, 38, 42, 46, 50, 50А.</w:t>
      </w:r>
    </w:p>
    <w:bookmarkStart w:name="z26" w:id="24"/>
    <w:p>
      <w:pPr>
        <w:spacing w:after="0"/>
        <w:ind w:left="0"/>
        <w:jc w:val="left"/>
      </w:pPr>
      <w:r>
        <w:rPr>
          <w:rFonts w:ascii="Times New Roman"/>
          <w:b/>
          <w:i w:val="false"/>
          <w:color w:val="000000"/>
        </w:rPr>
        <w:t xml:space="preserve"> № 483 сайлау учаскесі</w:t>
      </w:r>
    </w:p>
    <w:bookmarkEnd w:id="24"/>
    <w:bookmarkStart w:name="z27" w:id="25"/>
    <w:p>
      <w:pPr>
        <w:spacing w:after="0"/>
        <w:ind w:left="0"/>
        <w:jc w:val="both"/>
      </w:pPr>
      <w:r>
        <w:rPr>
          <w:rFonts w:ascii="Times New Roman"/>
          <w:b w:val="false"/>
          <w:i w:val="false"/>
          <w:color w:val="000000"/>
          <w:sz w:val="28"/>
        </w:rPr>
        <w:t>
      Сайлау учаскесінің орталығы: Ақсу қаласы, М.О. Әуезов көшесі, 58, Павлодар облысының әкімдігі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мекемесінің ғимараты;</w:t>
      </w:r>
    </w:p>
    <w:bookmarkEnd w:id="25"/>
    <w:p>
      <w:pPr>
        <w:spacing w:after="0"/>
        <w:ind w:left="0"/>
        <w:jc w:val="both"/>
      </w:pPr>
      <w:r>
        <w:rPr>
          <w:rFonts w:ascii="Times New Roman"/>
          <w:b w:val="false"/>
          <w:i w:val="false"/>
          <w:color w:val="000000"/>
          <w:sz w:val="28"/>
        </w:rPr>
        <w:t>
      сайлау учаскесінің шекаралары: М.О. Әуезов көшесі: 63/2, 65, 65/2, 69, 71, 73, 75, 77, 79, 79А, 79Б, 83, 83А, 83В, 85; Бауыржан Момышұлы көшесі: 1, 2, 4, 6, 6А, 8.</w:t>
      </w:r>
    </w:p>
    <w:bookmarkStart w:name="z28" w:id="26"/>
    <w:p>
      <w:pPr>
        <w:spacing w:after="0"/>
        <w:ind w:left="0"/>
        <w:jc w:val="left"/>
      </w:pPr>
      <w:r>
        <w:rPr>
          <w:rFonts w:ascii="Times New Roman"/>
          <w:b/>
          <w:i w:val="false"/>
          <w:color w:val="000000"/>
        </w:rPr>
        <w:t xml:space="preserve"> № 484 сайлау учаскесі</w:t>
      </w:r>
    </w:p>
    <w:bookmarkEnd w:id="26"/>
    <w:bookmarkStart w:name="z29" w:id="27"/>
    <w:p>
      <w:pPr>
        <w:spacing w:after="0"/>
        <w:ind w:left="0"/>
        <w:jc w:val="both"/>
      </w:pPr>
      <w:r>
        <w:rPr>
          <w:rFonts w:ascii="Times New Roman"/>
          <w:b w:val="false"/>
          <w:i w:val="false"/>
          <w:color w:val="000000"/>
          <w:sz w:val="28"/>
        </w:rPr>
        <w:t>
      Сайлау учаскесінің орталығы: Ақсу қаласы, Бауыржан Момышұлы көшесі, 10, Павлодар облысының білім беру басқармасы, Ақсу қаласы білім беру бөлімінің "Ақсу қаласының № 8 орта мектебі" коммуналдық мемлекеттік мекемесінің ғимараты;</w:t>
      </w:r>
    </w:p>
    <w:bookmarkEnd w:id="27"/>
    <w:p>
      <w:pPr>
        <w:spacing w:after="0"/>
        <w:ind w:left="0"/>
        <w:jc w:val="both"/>
      </w:pPr>
      <w:r>
        <w:rPr>
          <w:rFonts w:ascii="Times New Roman"/>
          <w:b w:val="false"/>
          <w:i w:val="false"/>
          <w:color w:val="000000"/>
          <w:sz w:val="28"/>
        </w:rPr>
        <w:t>
      сайлау учаскесінің шекаралары: М.О. Әуезов көшесі: 87, 87А, 87Б; Набережная көшесі: 35, 37, 39, 40, 41, 45, 47, 49, 49А, 51, 51А, 53, 53А, 53Б, 53В, 55, 57, 59А, 61, 61Б, 64, 65, 67, 67А, 69, 69/1,69А, 70, 72, 73, 75, 77А, 79, 81, 85; Школьная көшесі: 5, 6, 6А, 10, 12, 16, 17, 18, 19, 20, 21, 22, 23А, 23Б, 25, 27, 28, 29, 30, 31, 32, 36; Комсомол көшесі: 1, 1/1, 1А, 2, 3, 3А, 5, 5/1, 7, 7А, 9, 11, 13, 15, 17, 17А, 19, 21, 23, 23/1, 23А, 24, 25, 26, 26/1, 27, 28, 28/2, 29, 30, 31, 32,32/1, 34, 36, 36А, 38, 40; Лермонтов көшесі: 1, 2, 3, 4, 4А, 5, 6, 7, 8, 9А, 10, 11, 12, 13, 14, 15, 16, 17, 18, 18А, 20; Береговая көшесі: 1, 2, 2А, 3, 4, 5, 6, 7, 8, 9, 10, 10А, 11, 11А, 12, 12А, 13, 14, 15, 16, 17, 17А, 18, 19, 20, 21, 21А, 22, 23, 24А, 25, 26, 27, 28, 29, 30, 30А, 31, 32, 33, 34, 35, 36, 36А, 37, 38, 39, 40, 41, 42, 43, 44, 45, 46, 46А, 47, 48, 49, 51, 53, 55, 57, 59, 61, 63, 65, 65А, 67, 69, 71, 71А, 71Б; Чкалов көшесі: 1, 2, 3, 5, 5/1, 5А, 7Б, 11, 11/1, 11/2, 11/3, 11/4, 15, 16, 16/1, 16А, 17, 19, 21, 23, 24, 25, 26, 27, 28, 30, 30/1,30А, 31, 32, 33, 34, 35, 35/1, 35А, 35Б, 35Г, 36, 37, 38, 39, 40, 42, 44, 46, 48, 50, 52, 54, 56, 58, 60, 61, 62; Карл Маркс көшесі: 1, 2/1, 7Б, 9, 10, 11, 12, 12А, 13, 14, 15, 16, 17, 18, 18/1, 18А, 19, 19А, 20, 22, 23, 24, 25, 26, 27, 28, 28А, 29, 29А, 30, 31, 32, 33, 34, 36, 40; Жамбыл көшесі: 1, 2, 3, 4, 5, 6, 7, 7А, 8, 9, 10, 11, 11А, 12, 13, 15, 17; Бауыржан Момышұлы көшесі: 31, 33, 37, 37/1, 39, 39А, 41, 43, 45, 47, 47/1, 49, 51, 53, 53А, 55, 57, 59, 63, 65, 67, 69, 71, 73, 75, 77, 79, 81, 82, 83, 84, 84А, 84Б, 85, 86, 87, 88, 89, 90, 92, 92А, 93, 94, 94А, 94Б, 95, 96, 97, 98, 99, 100, 101, 102, 103, 104, 105, 107, 109, 109А, 110, 111, 112, 113, 114, 115, 116, 117, 119, 119А, 121, 123, 125, 125А, 127, 129, 131, 133, 135, 137, 139, 141, 142, 143, 144, 145, 146, 147, 149, 151, 153, 154, 154А, 155, 156, 157, 157А, 157Б, 158, 159, 159/1, 159А, 159Б, 161, 161А, 169, 180, 182, 184, 186, 188, 190; Иртышская көшесі: 1, 2, 3, 4, 5, 5/1, 6, 6А, 7, 8, 8А, 9, 10, 10А, 11, 12, 13, 13А, 14, 15, 16, 17, 18, 18А, 18Б, 19, 19А, 20, 21, 22,22Б, 23, 24, 25, 27.</w:t>
      </w:r>
    </w:p>
    <w:bookmarkStart w:name="z30" w:id="28"/>
    <w:p>
      <w:pPr>
        <w:spacing w:after="0"/>
        <w:ind w:left="0"/>
        <w:jc w:val="left"/>
      </w:pPr>
      <w:r>
        <w:rPr>
          <w:rFonts w:ascii="Times New Roman"/>
          <w:b/>
          <w:i w:val="false"/>
          <w:color w:val="000000"/>
        </w:rPr>
        <w:t xml:space="preserve"> № 485 сайлау учаскесі</w:t>
      </w:r>
    </w:p>
    <w:bookmarkEnd w:id="28"/>
    <w:bookmarkStart w:name="z31" w:id="29"/>
    <w:p>
      <w:pPr>
        <w:spacing w:after="0"/>
        <w:ind w:left="0"/>
        <w:jc w:val="both"/>
      </w:pPr>
      <w:r>
        <w:rPr>
          <w:rFonts w:ascii="Times New Roman"/>
          <w:b w:val="false"/>
          <w:i w:val="false"/>
          <w:color w:val="000000"/>
          <w:sz w:val="28"/>
        </w:rPr>
        <w:t>
      Сайлау учаскесінің орталығы: Ақсу қаласы,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кәсіпорнының ғимараты;</w:t>
      </w:r>
    </w:p>
    <w:bookmarkEnd w:id="29"/>
    <w:p>
      <w:pPr>
        <w:spacing w:after="0"/>
        <w:ind w:left="0"/>
        <w:jc w:val="both"/>
      </w:pPr>
      <w:r>
        <w:rPr>
          <w:rFonts w:ascii="Times New Roman"/>
          <w:b w:val="false"/>
          <w:i w:val="false"/>
          <w:color w:val="000000"/>
          <w:sz w:val="28"/>
        </w:rPr>
        <w:t>
      сайлау учаскесінің шекаралары: Астана көшесі: 39, 41, 43, 45, 47, 47А, 49, 58, 58/1; Ленин көшесі: 51, 53, 55, 55А, 57, 59, 61; Жамбыл көшесі: 32, 33, 35, 35/1, 35А, 36, 36/1, 36/2, 37, 37/1, 37/2, 37А, 37Б, 39, 39А, 40, 41, 41А, 43; Карл Маркс көшесі: 44, 44А, 53, 55, 57, 57/1, 57/2, 59, 59/1, 59/2; Абая көшесі: 1, 1Г, 2, 3, 3А, 4, 5, 5А, 6, 7, 8, 9, 10, 11, 12, 13, 14, 15, 16, 17, 26, 28; Калинин көшесі: 1, 1/1, 1А, 1Б, 1В, 1Г, 2, 2А, 3А, 3Б, 4, 5, 5А, 6, 6А, 7, 7А, 8А, 9, 9/1, 9/2, 9А,10А, 11А, 13, 15, 16, 17, 18, 19, 21, 22, 23, 24, 25, 26, 27, 27/1, 27А, 28, 29, 30, 31, 34, 37, 48, 50, 52, 53, 53А, 54, 55, 56, 57, 58, 59, 60, 61, 62; Уәлиханов көшесі:1, 3, 5, 7, 7А, 9; Южная көшесі: 2, 3, 6, 7, 8, 9, 11, 15, 17, 19, 20, 22, 24, 26, 27, 28, 30, 33, 35, 36, 38, 39, 42, 44, 46; Амангелді көшесі: 5, 7, 8, 9, 11, 13, 15, 17, 19, 20А, 21, 22, 23, 24, 25, 26, 27, 28А, 29, 30, 31, 33, 34, 36, 38, 40, 42, 44; Народная көшесі: 2, 3, 4, 5, 7, 8, 9, 10, 11, 12, 14, 15, 23, 25, 26, 27, 32, 34, 36, 38.</w:t>
      </w:r>
    </w:p>
    <w:bookmarkStart w:name="z32" w:id="30"/>
    <w:p>
      <w:pPr>
        <w:spacing w:after="0"/>
        <w:ind w:left="0"/>
        <w:jc w:val="left"/>
      </w:pPr>
      <w:r>
        <w:rPr>
          <w:rFonts w:ascii="Times New Roman"/>
          <w:b/>
          <w:i w:val="false"/>
          <w:color w:val="000000"/>
        </w:rPr>
        <w:t xml:space="preserve"> № 486 сайлау учаскесі</w:t>
      </w:r>
    </w:p>
    <w:bookmarkEnd w:id="30"/>
    <w:bookmarkStart w:name="z33" w:id="31"/>
    <w:p>
      <w:pPr>
        <w:spacing w:after="0"/>
        <w:ind w:left="0"/>
        <w:jc w:val="both"/>
      </w:pPr>
      <w:r>
        <w:rPr>
          <w:rFonts w:ascii="Times New Roman"/>
          <w:b w:val="false"/>
          <w:i w:val="false"/>
          <w:color w:val="000000"/>
          <w:sz w:val="28"/>
        </w:rPr>
        <w:t>
      Сайлау учаскесінің орталығы: Ақсу қаласы (Беловка), Интернациональная көшесі, 2/1, Павлодар облысының білім беру басқармасы, Ақсу қаласы білім беру бөлімінің "Ақсу қаласының № 5 бастауыш мектебі" коммуналдық мемлекеттік мекемесінің ғимараты;</w:t>
      </w:r>
    </w:p>
    <w:bookmarkEnd w:id="31"/>
    <w:p>
      <w:pPr>
        <w:spacing w:after="0"/>
        <w:ind w:left="0"/>
        <w:jc w:val="both"/>
      </w:pPr>
      <w:r>
        <w:rPr>
          <w:rFonts w:ascii="Times New Roman"/>
          <w:b w:val="false"/>
          <w:i w:val="false"/>
          <w:color w:val="000000"/>
          <w:sz w:val="28"/>
        </w:rPr>
        <w:t>
      сайлау учаскесінің шекаралары: Интернациональная көшесі: 1, 2, 3, 4, 5, 6, 7, 7/1, 8, 9, 10, 11, 12, 13, 13-1, 14, 15, 16; Желтоқсан көшесі: 1, 1А, 1Б, 2, 3, 4, 5, 6, 7, 7/1, 7/2, 7/3, 9, 11, 12, 13, 15, 17, 19, 21, 23, 25; Светлая көшесі: 8, 17, 19, 27, 31; Әли Омар Әлиев көшесі: 1, 1А, 2, 3, 3/2, 4, 4А, 4Б, 5, 5/1, 6, 7, 8, 9, 10, 11, 12, 13, 14, 15, 16, 17, 18, 19, 20, 20/1, 20/2, 21, 22, 23, 23/1, 24, 24/1, 24/2, 27, 29, 31, 33, 35, 36, 37, 39, 41, 43, 45, 46; Космонавтов көшесі: 1, 1/1, 1/2, 1А, 3, 3/1, 3/2, 4/1, 4/2, 5, 5/1, 5/2, 7, 7/1, 7/2, 8, 10, 10А, 12, 16, 16/1, 20, 22, 28, 30; Дружба көшесі: 1Б, 2В, 9, 13, 16, 26, 31, 31/1, 109.</w:t>
      </w:r>
    </w:p>
    <w:bookmarkStart w:name="z34" w:id="32"/>
    <w:p>
      <w:pPr>
        <w:spacing w:after="0"/>
        <w:ind w:left="0"/>
        <w:jc w:val="left"/>
      </w:pPr>
      <w:r>
        <w:rPr>
          <w:rFonts w:ascii="Times New Roman"/>
          <w:b/>
          <w:i w:val="false"/>
          <w:color w:val="000000"/>
        </w:rPr>
        <w:t xml:space="preserve"> № 487 сайлау учаскесі</w:t>
      </w:r>
    </w:p>
    <w:bookmarkEnd w:id="32"/>
    <w:bookmarkStart w:name="z35" w:id="33"/>
    <w:p>
      <w:pPr>
        <w:spacing w:after="0"/>
        <w:ind w:left="0"/>
        <w:jc w:val="both"/>
      </w:pPr>
      <w:r>
        <w:rPr>
          <w:rFonts w:ascii="Times New Roman"/>
          <w:b w:val="false"/>
          <w:i w:val="false"/>
          <w:color w:val="000000"/>
          <w:sz w:val="28"/>
        </w:rPr>
        <w:t>
      Сайлау учаскесінің орталығы: Айнакөл ауылы, Бірлік көшесі, 16, Павлодар облысының білім беру басқармасы, Ақсу қаласы білім беру бөлімінің "Айнакөл ауылының орта мектебі" коммуналдық мемлекеттік мекемесінің ғимараты;</w:t>
      </w:r>
    </w:p>
    <w:bookmarkEnd w:id="33"/>
    <w:p>
      <w:pPr>
        <w:spacing w:after="0"/>
        <w:ind w:left="0"/>
        <w:jc w:val="both"/>
      </w:pPr>
      <w:r>
        <w:rPr>
          <w:rFonts w:ascii="Times New Roman"/>
          <w:b w:val="false"/>
          <w:i w:val="false"/>
          <w:color w:val="000000"/>
          <w:sz w:val="28"/>
        </w:rPr>
        <w:t>
      сайлау учаскесінің шекаралары: Қанаш Қамзин ауылдық округі Айнакөл, Сынтас ауылдарының аумақтары.</w:t>
      </w:r>
    </w:p>
    <w:bookmarkStart w:name="z36" w:id="34"/>
    <w:p>
      <w:pPr>
        <w:spacing w:after="0"/>
        <w:ind w:left="0"/>
        <w:jc w:val="left"/>
      </w:pPr>
      <w:r>
        <w:rPr>
          <w:rFonts w:ascii="Times New Roman"/>
          <w:b/>
          <w:i w:val="false"/>
          <w:color w:val="000000"/>
        </w:rPr>
        <w:t xml:space="preserve"> № 488 сайлау учаскесі</w:t>
      </w:r>
    </w:p>
    <w:bookmarkEnd w:id="34"/>
    <w:bookmarkStart w:name="z37" w:id="35"/>
    <w:p>
      <w:pPr>
        <w:spacing w:after="0"/>
        <w:ind w:left="0"/>
        <w:jc w:val="both"/>
      </w:pPr>
      <w:r>
        <w:rPr>
          <w:rFonts w:ascii="Times New Roman"/>
          <w:b w:val="false"/>
          <w:i w:val="false"/>
          <w:color w:val="000000"/>
          <w:sz w:val="28"/>
        </w:rPr>
        <w:t>
      Сайлау учаскесінің орталығы: Алғабас ауылы, Ыбырай Алтынсарин көшесі, 10, Павлодар облысының білім беру басқармасы, Ақсу қаласы білім беру бөлімінің "М. Қабылбеков атындағы орта мектебі" коммуналдық мемлекеттік мекемесінің ғимараты;</w:t>
      </w:r>
    </w:p>
    <w:bookmarkEnd w:id="35"/>
    <w:p>
      <w:pPr>
        <w:spacing w:after="0"/>
        <w:ind w:left="0"/>
        <w:jc w:val="both"/>
      </w:pPr>
      <w:r>
        <w:rPr>
          <w:rFonts w:ascii="Times New Roman"/>
          <w:b w:val="false"/>
          <w:i w:val="false"/>
          <w:color w:val="000000"/>
          <w:sz w:val="28"/>
        </w:rPr>
        <w:t>
      сайлау учаскесінің шекарасы: Қанаш Қамзин ауылдық округінің Алғабас ауылының аумағы.</w:t>
      </w:r>
    </w:p>
    <w:bookmarkStart w:name="z38" w:id="36"/>
    <w:p>
      <w:pPr>
        <w:spacing w:after="0"/>
        <w:ind w:left="0"/>
        <w:jc w:val="left"/>
      </w:pPr>
      <w:r>
        <w:rPr>
          <w:rFonts w:ascii="Times New Roman"/>
          <w:b/>
          <w:i w:val="false"/>
          <w:color w:val="000000"/>
        </w:rPr>
        <w:t xml:space="preserve"> № 489 сайлау учаскесі</w:t>
      </w:r>
    </w:p>
    <w:bookmarkEnd w:id="36"/>
    <w:bookmarkStart w:name="z39" w:id="37"/>
    <w:p>
      <w:pPr>
        <w:spacing w:after="0"/>
        <w:ind w:left="0"/>
        <w:jc w:val="both"/>
      </w:pPr>
      <w:r>
        <w:rPr>
          <w:rFonts w:ascii="Times New Roman"/>
          <w:b w:val="false"/>
          <w:i w:val="false"/>
          <w:color w:val="000000"/>
          <w:sz w:val="28"/>
        </w:rPr>
        <w:t>
      Сайлау учаскесінің орталығы: Достық ауылы, 2-Линия көшесі, 34/1, Павлодар облысының білім беру басқармасы, Ақсу қаласы білім беру бөлімінің "Достық орта мектебі" коммуналдық мемлекеттік мекемесінің ғимараты;</w:t>
      </w:r>
    </w:p>
    <w:bookmarkEnd w:id="37"/>
    <w:p>
      <w:pPr>
        <w:spacing w:after="0"/>
        <w:ind w:left="0"/>
        <w:jc w:val="both"/>
      </w:pPr>
      <w:r>
        <w:rPr>
          <w:rFonts w:ascii="Times New Roman"/>
          <w:b w:val="false"/>
          <w:i w:val="false"/>
          <w:color w:val="000000"/>
          <w:sz w:val="28"/>
        </w:rPr>
        <w:t>
      сайлау учаскесінің шекаралары: Достық ауылдық округінің Достық, Төрт-Кұдық, Малая Парамоновка ауылдарының аумақтары.</w:t>
      </w:r>
    </w:p>
    <w:bookmarkStart w:name="z40" w:id="38"/>
    <w:p>
      <w:pPr>
        <w:spacing w:after="0"/>
        <w:ind w:left="0"/>
        <w:jc w:val="left"/>
      </w:pPr>
      <w:r>
        <w:rPr>
          <w:rFonts w:ascii="Times New Roman"/>
          <w:b/>
          <w:i w:val="false"/>
          <w:color w:val="000000"/>
        </w:rPr>
        <w:t xml:space="preserve"> № 490 сайлау учаскесі</w:t>
      </w:r>
    </w:p>
    <w:bookmarkEnd w:id="38"/>
    <w:bookmarkStart w:name="z41" w:id="39"/>
    <w:p>
      <w:pPr>
        <w:spacing w:after="0"/>
        <w:ind w:left="0"/>
        <w:jc w:val="both"/>
      </w:pPr>
      <w:r>
        <w:rPr>
          <w:rFonts w:ascii="Times New Roman"/>
          <w:b w:val="false"/>
          <w:i w:val="false"/>
          <w:color w:val="000000"/>
          <w:sz w:val="28"/>
        </w:rPr>
        <w:t>
      Сайлау учаскесінің орталығы: Евгеньевка ауылы, Гагарин көшесі, 1, Ақсу қаласының әкімдігі "Ақсу қаласы Евгеньевка селолық округі әкімінің аппараты" мемлекеттік мекемесінің "Евгеньевка ауылының "Достық" мәдени-сауық орталығы" мемлекеттік қазыналық коммуналдық кәсіпорнының ғимараты;</w:t>
      </w:r>
    </w:p>
    <w:bookmarkEnd w:id="39"/>
    <w:p>
      <w:pPr>
        <w:spacing w:after="0"/>
        <w:ind w:left="0"/>
        <w:jc w:val="both"/>
      </w:pPr>
      <w:r>
        <w:rPr>
          <w:rFonts w:ascii="Times New Roman"/>
          <w:b w:val="false"/>
          <w:i w:val="false"/>
          <w:color w:val="000000"/>
          <w:sz w:val="28"/>
        </w:rPr>
        <w:t>
      сайлау учаскесінің шекарасы: Евгеньевка ауылдық округінің Евгеньевка ауылының аумағы.</w:t>
      </w:r>
    </w:p>
    <w:bookmarkStart w:name="z42" w:id="40"/>
    <w:p>
      <w:pPr>
        <w:spacing w:after="0"/>
        <w:ind w:left="0"/>
        <w:jc w:val="left"/>
      </w:pPr>
      <w:r>
        <w:rPr>
          <w:rFonts w:ascii="Times New Roman"/>
          <w:b/>
          <w:i w:val="false"/>
          <w:color w:val="000000"/>
        </w:rPr>
        <w:t xml:space="preserve"> № 491 сайлау учаскесі</w:t>
      </w:r>
    </w:p>
    <w:bookmarkEnd w:id="40"/>
    <w:bookmarkStart w:name="z43" w:id="41"/>
    <w:p>
      <w:pPr>
        <w:spacing w:after="0"/>
        <w:ind w:left="0"/>
        <w:jc w:val="both"/>
      </w:pPr>
      <w:r>
        <w:rPr>
          <w:rFonts w:ascii="Times New Roman"/>
          <w:b w:val="false"/>
          <w:i w:val="false"/>
          <w:color w:val="000000"/>
          <w:sz w:val="28"/>
        </w:rPr>
        <w:t>
      Сайлау учаскесінің орталығы: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мекемесінің ғимараты;</w:t>
      </w:r>
    </w:p>
    <w:bookmarkEnd w:id="41"/>
    <w:p>
      <w:pPr>
        <w:spacing w:after="0"/>
        <w:ind w:left="0"/>
        <w:jc w:val="both"/>
      </w:pPr>
      <w:r>
        <w:rPr>
          <w:rFonts w:ascii="Times New Roman"/>
          <w:b w:val="false"/>
          <w:i w:val="false"/>
          <w:color w:val="000000"/>
          <w:sz w:val="28"/>
        </w:rPr>
        <w:t>
      сайлау учаскесінің шекаралары: Қанаш Қамзин ауылдық округінің Қанаш Қамзин, Ребровка, Қаракөл ауылдарының аумақтары.</w:t>
      </w:r>
    </w:p>
    <w:bookmarkStart w:name="z44" w:id="42"/>
    <w:p>
      <w:pPr>
        <w:spacing w:after="0"/>
        <w:ind w:left="0"/>
        <w:jc w:val="left"/>
      </w:pPr>
      <w:r>
        <w:rPr>
          <w:rFonts w:ascii="Times New Roman"/>
          <w:b/>
          <w:i w:val="false"/>
          <w:color w:val="000000"/>
        </w:rPr>
        <w:t xml:space="preserve"> № 492 сайлау учаскесі</w:t>
      </w:r>
    </w:p>
    <w:bookmarkEnd w:id="42"/>
    <w:bookmarkStart w:name="z45" w:id="43"/>
    <w:p>
      <w:pPr>
        <w:spacing w:after="0"/>
        <w:ind w:left="0"/>
        <w:jc w:val="both"/>
      </w:pPr>
      <w:r>
        <w:rPr>
          <w:rFonts w:ascii="Times New Roman"/>
          <w:b w:val="false"/>
          <w:i w:val="false"/>
          <w:color w:val="000000"/>
          <w:sz w:val="28"/>
        </w:rPr>
        <w:t>
      Сайлау учаскесінің орталығы: Мәмәйіт Омаров атындағы ауылы, Ш.Арғынбаев көшесі, 1, Павлодар облысының білім беру басқармасы, Ақсу қаласы білім беру бөлімінің "Жамбыл орта мектебі" коммуналдық мемлекеттік мекемесінің ғимараты;</w:t>
      </w:r>
    </w:p>
    <w:bookmarkEnd w:id="43"/>
    <w:p>
      <w:pPr>
        <w:spacing w:after="0"/>
        <w:ind w:left="0"/>
        <w:jc w:val="both"/>
      </w:pPr>
      <w:r>
        <w:rPr>
          <w:rFonts w:ascii="Times New Roman"/>
          <w:b w:val="false"/>
          <w:i w:val="false"/>
          <w:color w:val="000000"/>
          <w:sz w:val="28"/>
        </w:rPr>
        <w:t>
      сайлау учаскесінің шекаралары: Мәмәйіт Омаров атындағы ауылдық округінің Мәмәйіт Омаров атындағы, Сырлы-Қала, Дөнентаев, Көктерек ауылдарының аумақтары.</w:t>
      </w:r>
    </w:p>
    <w:bookmarkStart w:name="z46" w:id="44"/>
    <w:p>
      <w:pPr>
        <w:spacing w:after="0"/>
        <w:ind w:left="0"/>
        <w:jc w:val="left"/>
      </w:pPr>
      <w:r>
        <w:rPr>
          <w:rFonts w:ascii="Times New Roman"/>
          <w:b/>
          <w:i w:val="false"/>
          <w:color w:val="000000"/>
        </w:rPr>
        <w:t xml:space="preserve"> № 493 сайлау учаскесі</w:t>
      </w:r>
    </w:p>
    <w:bookmarkEnd w:id="44"/>
    <w:bookmarkStart w:name="z47" w:id="45"/>
    <w:p>
      <w:pPr>
        <w:spacing w:after="0"/>
        <w:ind w:left="0"/>
        <w:jc w:val="both"/>
      </w:pPr>
      <w:r>
        <w:rPr>
          <w:rFonts w:ascii="Times New Roman"/>
          <w:b w:val="false"/>
          <w:i w:val="false"/>
          <w:color w:val="000000"/>
          <w:sz w:val="28"/>
        </w:rPr>
        <w:t>
      Сайлау учаскесінің орталығы: Құркөл ауылы, 40 лет Победы көшесі, 17, Ақсу қаласы Мәмәйіт Омаров атындағы ауылдық округінің Құркөл ауылының мәдени-бос уақыт орталығының ғимараты;</w:t>
      </w:r>
    </w:p>
    <w:bookmarkEnd w:id="45"/>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Құркөл ауылының аумағы.</w:t>
      </w:r>
    </w:p>
    <w:bookmarkStart w:name="z48" w:id="46"/>
    <w:p>
      <w:pPr>
        <w:spacing w:after="0"/>
        <w:ind w:left="0"/>
        <w:jc w:val="left"/>
      </w:pPr>
      <w:r>
        <w:rPr>
          <w:rFonts w:ascii="Times New Roman"/>
          <w:b/>
          <w:i w:val="false"/>
          <w:color w:val="000000"/>
        </w:rPr>
        <w:t xml:space="preserve"> № 494 сайлау учаскесі</w:t>
      </w:r>
    </w:p>
    <w:bookmarkEnd w:id="46"/>
    <w:bookmarkStart w:name="z49" w:id="47"/>
    <w:p>
      <w:pPr>
        <w:spacing w:after="0"/>
        <w:ind w:left="0"/>
        <w:jc w:val="both"/>
      </w:pPr>
      <w:r>
        <w:rPr>
          <w:rFonts w:ascii="Times New Roman"/>
          <w:b w:val="false"/>
          <w:i w:val="false"/>
          <w:color w:val="000000"/>
          <w:sz w:val="28"/>
        </w:rPr>
        <w:t>
      Сайлау учаскесінің орталығы: Ақжол ауылы, Школьная көшесі, 4/1, Павлодар облысының білім беру басқармасы, Ақсу қаласы білім беру бөлімінің "Ақжол ауылының орта мектебі" коммуналдық мемлекеттік мекемесінің ғимараты;</w:t>
      </w:r>
    </w:p>
    <w:bookmarkEnd w:id="47"/>
    <w:p>
      <w:pPr>
        <w:spacing w:after="0"/>
        <w:ind w:left="0"/>
        <w:jc w:val="both"/>
      </w:pPr>
      <w:r>
        <w:rPr>
          <w:rFonts w:ascii="Times New Roman"/>
          <w:b w:val="false"/>
          <w:i w:val="false"/>
          <w:color w:val="000000"/>
          <w:sz w:val="28"/>
        </w:rPr>
        <w:t>
      сайлау учаскесінің шекарасы: Қалқаман ауылдық округінің Ақжол ауылының аумағы.</w:t>
      </w:r>
    </w:p>
    <w:bookmarkStart w:name="z50" w:id="48"/>
    <w:p>
      <w:pPr>
        <w:spacing w:after="0"/>
        <w:ind w:left="0"/>
        <w:jc w:val="left"/>
      </w:pPr>
      <w:r>
        <w:rPr>
          <w:rFonts w:ascii="Times New Roman"/>
          <w:b/>
          <w:i w:val="false"/>
          <w:color w:val="000000"/>
        </w:rPr>
        <w:t xml:space="preserve"> № 495 сайлау учаскесі</w:t>
      </w:r>
    </w:p>
    <w:bookmarkEnd w:id="48"/>
    <w:bookmarkStart w:name="z51" w:id="49"/>
    <w:p>
      <w:pPr>
        <w:spacing w:after="0"/>
        <w:ind w:left="0"/>
        <w:jc w:val="both"/>
      </w:pPr>
      <w:r>
        <w:rPr>
          <w:rFonts w:ascii="Times New Roman"/>
          <w:b w:val="false"/>
          <w:i w:val="false"/>
          <w:color w:val="000000"/>
          <w:sz w:val="28"/>
        </w:rPr>
        <w:t>
      Сайлау учаскесінің орталығы: Қызылжар ауылы, Тәуелсіздік көшесі, 1, Ақсу қаласы Қызылжар ауылдық округі Қызылжар ауылының мәдени-бос уақыт орталығының ғимараты;</w:t>
      </w:r>
    </w:p>
    <w:bookmarkEnd w:id="49"/>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Бөріктал ауылдарының аумақтары.</w:t>
      </w:r>
    </w:p>
    <w:bookmarkStart w:name="z52" w:id="50"/>
    <w:p>
      <w:pPr>
        <w:spacing w:after="0"/>
        <w:ind w:left="0"/>
        <w:jc w:val="left"/>
      </w:pPr>
      <w:r>
        <w:rPr>
          <w:rFonts w:ascii="Times New Roman"/>
          <w:b/>
          <w:i w:val="false"/>
          <w:color w:val="000000"/>
        </w:rPr>
        <w:t xml:space="preserve"> № 496 сайлау учаскесі</w:t>
      </w:r>
    </w:p>
    <w:bookmarkEnd w:id="50"/>
    <w:bookmarkStart w:name="z53" w:id="51"/>
    <w:p>
      <w:pPr>
        <w:spacing w:after="0"/>
        <w:ind w:left="0"/>
        <w:jc w:val="both"/>
      </w:pPr>
      <w:r>
        <w:rPr>
          <w:rFonts w:ascii="Times New Roman"/>
          <w:b w:val="false"/>
          <w:i w:val="false"/>
          <w:color w:val="000000"/>
          <w:sz w:val="28"/>
        </w:rPr>
        <w:t>
      Сайлау учаскесінің орталығы: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мекемесінің ғимараты;</w:t>
      </w:r>
    </w:p>
    <w:bookmarkEnd w:id="51"/>
    <w:p>
      <w:pPr>
        <w:spacing w:after="0"/>
        <w:ind w:left="0"/>
        <w:jc w:val="both"/>
      </w:pPr>
      <w:r>
        <w:rPr>
          <w:rFonts w:ascii="Times New Roman"/>
          <w:b w:val="false"/>
          <w:i w:val="false"/>
          <w:color w:val="000000"/>
          <w:sz w:val="28"/>
        </w:rPr>
        <w:t>
      сайлау учаскесінің шекарасы: Достық ауылдық округінің Береке ауылының аумағы.</w:t>
      </w:r>
    </w:p>
    <w:bookmarkStart w:name="z54" w:id="52"/>
    <w:p>
      <w:pPr>
        <w:spacing w:after="0"/>
        <w:ind w:left="0"/>
        <w:jc w:val="left"/>
      </w:pPr>
      <w:r>
        <w:rPr>
          <w:rFonts w:ascii="Times New Roman"/>
          <w:b/>
          <w:i w:val="false"/>
          <w:color w:val="000000"/>
        </w:rPr>
        <w:t xml:space="preserve"> № 497 сайлау учаскесі</w:t>
      </w:r>
    </w:p>
    <w:bookmarkEnd w:id="52"/>
    <w:bookmarkStart w:name="z55" w:id="53"/>
    <w:p>
      <w:pPr>
        <w:spacing w:after="0"/>
        <w:ind w:left="0"/>
        <w:jc w:val="both"/>
      </w:pPr>
      <w:r>
        <w:rPr>
          <w:rFonts w:ascii="Times New Roman"/>
          <w:b w:val="false"/>
          <w:i w:val="false"/>
          <w:color w:val="000000"/>
          <w:sz w:val="28"/>
        </w:rPr>
        <w:t>
      Сайлау учаскесінің орталығы: Пограничник ауылы, Алексей Пикало атындағы тұйық көше,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мекемесінің ғимараты;</w:t>
      </w:r>
    </w:p>
    <w:bookmarkEnd w:id="53"/>
    <w:p>
      <w:pPr>
        <w:spacing w:after="0"/>
        <w:ind w:left="0"/>
        <w:jc w:val="both"/>
      </w:pPr>
      <w:r>
        <w:rPr>
          <w:rFonts w:ascii="Times New Roman"/>
          <w:b w:val="false"/>
          <w:i w:val="false"/>
          <w:color w:val="000000"/>
          <w:sz w:val="28"/>
        </w:rPr>
        <w:t>
      сайлау учаскесінің шекаралары: Достық ауылдық округінің Пограничник ауылының, Тасқұдық станциясының аумақтары.</w:t>
      </w:r>
    </w:p>
    <w:bookmarkStart w:name="z56" w:id="54"/>
    <w:p>
      <w:pPr>
        <w:spacing w:after="0"/>
        <w:ind w:left="0"/>
        <w:jc w:val="left"/>
      </w:pPr>
      <w:r>
        <w:rPr>
          <w:rFonts w:ascii="Times New Roman"/>
          <w:b/>
          <w:i w:val="false"/>
          <w:color w:val="000000"/>
        </w:rPr>
        <w:t xml:space="preserve"> № 498 сайлау учаскесі</w:t>
      </w:r>
    </w:p>
    <w:bookmarkEnd w:id="54"/>
    <w:bookmarkStart w:name="z57" w:id="55"/>
    <w:p>
      <w:pPr>
        <w:spacing w:after="0"/>
        <w:ind w:left="0"/>
        <w:jc w:val="both"/>
      </w:pPr>
      <w:r>
        <w:rPr>
          <w:rFonts w:ascii="Times New Roman"/>
          <w:b w:val="false"/>
          <w:i w:val="false"/>
          <w:color w:val="000000"/>
          <w:sz w:val="28"/>
        </w:rPr>
        <w:t>
      Сайлау учаскесінің орталығы: Спутник станциясы, Железнодорожная көшесі, 61, Павлодар облысының білім беру басқармасы, Ақсу қаласы білім беру бөлімінің "Спутник станциясының негізгі мектебі" коммуналдық мемлекеттік мекемесінің ғимараты;</w:t>
      </w:r>
    </w:p>
    <w:bookmarkEnd w:id="55"/>
    <w:p>
      <w:pPr>
        <w:spacing w:after="0"/>
        <w:ind w:left="0"/>
        <w:jc w:val="both"/>
      </w:pPr>
      <w:r>
        <w:rPr>
          <w:rFonts w:ascii="Times New Roman"/>
          <w:b w:val="false"/>
          <w:i w:val="false"/>
          <w:color w:val="000000"/>
          <w:sz w:val="28"/>
        </w:rPr>
        <w:t>
      сайлау учаскесінің шекарасы: Достық ауылдық округінің Спутник станциясының аумағы.</w:t>
      </w:r>
    </w:p>
    <w:bookmarkStart w:name="z58" w:id="56"/>
    <w:p>
      <w:pPr>
        <w:spacing w:after="0"/>
        <w:ind w:left="0"/>
        <w:jc w:val="left"/>
      </w:pPr>
      <w:r>
        <w:rPr>
          <w:rFonts w:ascii="Times New Roman"/>
          <w:b/>
          <w:i w:val="false"/>
          <w:color w:val="000000"/>
        </w:rPr>
        <w:t xml:space="preserve"> № 499 сайлау учаскесі</w:t>
      </w:r>
    </w:p>
    <w:bookmarkEnd w:id="56"/>
    <w:bookmarkStart w:name="z59" w:id="57"/>
    <w:p>
      <w:pPr>
        <w:spacing w:after="0"/>
        <w:ind w:left="0"/>
        <w:jc w:val="both"/>
      </w:pPr>
      <w:r>
        <w:rPr>
          <w:rFonts w:ascii="Times New Roman"/>
          <w:b w:val="false"/>
          <w:i w:val="false"/>
          <w:color w:val="000000"/>
          <w:sz w:val="28"/>
        </w:rPr>
        <w:t>
      Сайлау учаскесінің орталығы: Еңбек ауылы, Ардагерлер көшесі, 17/1, Павлодар облысының білім беру басқармасы, Ақсу қаласы білім беру бөлімінің "Еңбек ауылының орта мектебі" коммуналдық мемлекеттік мекемесінің ғимараты;</w:t>
      </w:r>
    </w:p>
    <w:bookmarkEnd w:id="57"/>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Еңбек ауылының аумағы.</w:t>
      </w:r>
    </w:p>
    <w:bookmarkStart w:name="z60" w:id="58"/>
    <w:p>
      <w:pPr>
        <w:spacing w:after="0"/>
        <w:ind w:left="0"/>
        <w:jc w:val="left"/>
      </w:pPr>
      <w:r>
        <w:rPr>
          <w:rFonts w:ascii="Times New Roman"/>
          <w:b/>
          <w:i w:val="false"/>
          <w:color w:val="000000"/>
        </w:rPr>
        <w:t xml:space="preserve"> № 500 сайлау учаскесі</w:t>
      </w:r>
    </w:p>
    <w:bookmarkEnd w:id="58"/>
    <w:bookmarkStart w:name="z61" w:id="59"/>
    <w:p>
      <w:pPr>
        <w:spacing w:after="0"/>
        <w:ind w:left="0"/>
        <w:jc w:val="both"/>
      </w:pPr>
      <w:r>
        <w:rPr>
          <w:rFonts w:ascii="Times New Roman"/>
          <w:b w:val="false"/>
          <w:i w:val="false"/>
          <w:color w:val="000000"/>
          <w:sz w:val="28"/>
        </w:rPr>
        <w:t>
      Сайлау учаскесінің орталығы: Сарышығанақ ауылы, Молодежная көшесі, 10, Павлодар облысының білім беру басқармасы, Ақсу қаласы білім беру бөлімінің "Сарышығанақ ауылының орта мектебі" коммуналдық мемлекеттік мекемесінің ғимараты;</w:t>
      </w:r>
    </w:p>
    <w:bookmarkEnd w:id="59"/>
    <w:p>
      <w:pPr>
        <w:spacing w:after="0"/>
        <w:ind w:left="0"/>
        <w:jc w:val="both"/>
      </w:pPr>
      <w:r>
        <w:rPr>
          <w:rFonts w:ascii="Times New Roman"/>
          <w:b w:val="false"/>
          <w:i w:val="false"/>
          <w:color w:val="000000"/>
          <w:sz w:val="28"/>
        </w:rPr>
        <w:t>
      сайлау учаскесінің шекаралары: Қызылжар ауылдық округінің Сарышығанақ, Суаткөл, Жаңа-Шаруа ауылдарының аумақтары.</w:t>
      </w:r>
    </w:p>
    <w:bookmarkStart w:name="z62" w:id="60"/>
    <w:p>
      <w:pPr>
        <w:spacing w:after="0"/>
        <w:ind w:left="0"/>
        <w:jc w:val="left"/>
      </w:pPr>
      <w:r>
        <w:rPr>
          <w:rFonts w:ascii="Times New Roman"/>
          <w:b/>
          <w:i w:val="false"/>
          <w:color w:val="000000"/>
        </w:rPr>
        <w:t xml:space="preserve"> № 501 сайлау учаскесі</w:t>
      </w:r>
    </w:p>
    <w:bookmarkEnd w:id="60"/>
    <w:bookmarkStart w:name="z63" w:id="61"/>
    <w:p>
      <w:pPr>
        <w:spacing w:after="0"/>
        <w:ind w:left="0"/>
        <w:jc w:val="both"/>
      </w:pPr>
      <w:r>
        <w:rPr>
          <w:rFonts w:ascii="Times New Roman"/>
          <w:b w:val="false"/>
          <w:i w:val="false"/>
          <w:color w:val="000000"/>
          <w:sz w:val="28"/>
        </w:rPr>
        <w:t>
      Сайлау учаскесінің орталығы: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мекемесінің ғимараты;</w:t>
      </w:r>
    </w:p>
    <w:bookmarkEnd w:id="61"/>
    <w:p>
      <w:pPr>
        <w:spacing w:after="0"/>
        <w:ind w:left="0"/>
        <w:jc w:val="both"/>
      </w:pPr>
      <w:r>
        <w:rPr>
          <w:rFonts w:ascii="Times New Roman"/>
          <w:b w:val="false"/>
          <w:i w:val="false"/>
          <w:color w:val="000000"/>
          <w:sz w:val="28"/>
        </w:rPr>
        <w:t>
      сайлау учаскесінің шекарасы: Евгеньевка ауылдық округінің Үштерек ауылының аумағы.</w:t>
      </w:r>
    </w:p>
    <w:bookmarkStart w:name="z64" w:id="62"/>
    <w:p>
      <w:pPr>
        <w:spacing w:after="0"/>
        <w:ind w:left="0"/>
        <w:jc w:val="left"/>
      </w:pPr>
      <w:r>
        <w:rPr>
          <w:rFonts w:ascii="Times New Roman"/>
          <w:b/>
          <w:i w:val="false"/>
          <w:color w:val="000000"/>
        </w:rPr>
        <w:t xml:space="preserve"> № 502 сайлау учаскесі</w:t>
      </w:r>
    </w:p>
    <w:bookmarkEnd w:id="62"/>
    <w:bookmarkStart w:name="z65" w:id="63"/>
    <w:p>
      <w:pPr>
        <w:spacing w:after="0"/>
        <w:ind w:left="0"/>
        <w:jc w:val="both"/>
      </w:pPr>
      <w:r>
        <w:rPr>
          <w:rFonts w:ascii="Times New Roman"/>
          <w:b w:val="false"/>
          <w:i w:val="false"/>
          <w:color w:val="000000"/>
          <w:sz w:val="28"/>
        </w:rPr>
        <w:t>
      Сайлау учаскесінің орталығы: Қалқаман ауылы, Степная көшесі, 17, Ақсу қаласының әкімдігі "Ақсу қаласы Қалқаман ауылдық округі әкімінің аппараты" мемлекеттік мекемесінің "Қалқаман ауылының мәдениет үйі" мемлекеттік қазыналық коммуналдық кәсіпорнының ғимараты;</w:t>
      </w:r>
    </w:p>
    <w:bookmarkEnd w:id="63"/>
    <w:p>
      <w:pPr>
        <w:spacing w:after="0"/>
        <w:ind w:left="0"/>
        <w:jc w:val="both"/>
      </w:pPr>
      <w:r>
        <w:rPr>
          <w:rFonts w:ascii="Times New Roman"/>
          <w:b w:val="false"/>
          <w:i w:val="false"/>
          <w:color w:val="000000"/>
          <w:sz w:val="28"/>
        </w:rPr>
        <w:t>
      сайлау учаскесінің шекарасы: Қалқаман ауылдық округінің Қалқаман ауылының аумағы.</w:t>
      </w:r>
    </w:p>
    <w:bookmarkStart w:name="z66" w:id="64"/>
    <w:p>
      <w:pPr>
        <w:spacing w:after="0"/>
        <w:ind w:left="0"/>
        <w:jc w:val="left"/>
      </w:pPr>
      <w:r>
        <w:rPr>
          <w:rFonts w:ascii="Times New Roman"/>
          <w:b/>
          <w:i w:val="false"/>
          <w:color w:val="000000"/>
        </w:rPr>
        <w:t xml:space="preserve"> № 503 сайлау учаскесі</w:t>
      </w:r>
    </w:p>
    <w:bookmarkEnd w:id="64"/>
    <w:bookmarkStart w:name="z67" w:id="65"/>
    <w:p>
      <w:pPr>
        <w:spacing w:after="0"/>
        <w:ind w:left="0"/>
        <w:jc w:val="both"/>
      </w:pPr>
      <w:r>
        <w:rPr>
          <w:rFonts w:ascii="Times New Roman"/>
          <w:b w:val="false"/>
          <w:i w:val="false"/>
          <w:color w:val="000000"/>
          <w:sz w:val="28"/>
        </w:rPr>
        <w:t>
      Сайлау учаскесінің орталығы: Көктас ауылы, Достық көшесі, 3/1, "Ақсу қаласы Қанаш Қамзин ауылдық округі әкімінің аппараты" мемлекеттік мекемесінің ғимараты;</w:t>
      </w:r>
    </w:p>
    <w:bookmarkEnd w:id="65"/>
    <w:p>
      <w:pPr>
        <w:spacing w:after="0"/>
        <w:ind w:left="0"/>
        <w:jc w:val="both"/>
      </w:pPr>
      <w:r>
        <w:rPr>
          <w:rFonts w:ascii="Times New Roman"/>
          <w:b w:val="false"/>
          <w:i w:val="false"/>
          <w:color w:val="000000"/>
          <w:sz w:val="28"/>
        </w:rPr>
        <w:t>
      сайлау учаскесінің шекаралары: Қанаш Қамзин ауылдық округінің Көктас, Қарабай ауылдарының аумақтары.</w:t>
      </w:r>
    </w:p>
    <w:bookmarkStart w:name="z68" w:id="66"/>
    <w:p>
      <w:pPr>
        <w:spacing w:after="0"/>
        <w:ind w:left="0"/>
        <w:jc w:val="left"/>
      </w:pPr>
      <w:r>
        <w:rPr>
          <w:rFonts w:ascii="Times New Roman"/>
          <w:b/>
          <w:i w:val="false"/>
          <w:color w:val="000000"/>
        </w:rPr>
        <w:t xml:space="preserve"> № 504 сайлау учаскесі</w:t>
      </w:r>
    </w:p>
    <w:bookmarkEnd w:id="66"/>
    <w:bookmarkStart w:name="z69" w:id="67"/>
    <w:p>
      <w:pPr>
        <w:spacing w:after="0"/>
        <w:ind w:left="0"/>
        <w:jc w:val="both"/>
      </w:pPr>
      <w:r>
        <w:rPr>
          <w:rFonts w:ascii="Times New Roman"/>
          <w:b w:val="false"/>
          <w:i w:val="false"/>
          <w:color w:val="000000"/>
          <w:sz w:val="28"/>
        </w:rPr>
        <w:t>
      Сайлау учаскесінің орталығы: Сольветка ауылы, Ахмет Байтұрсынов көшесі, 7, Павлодар облысының білім беру басқармасы, Ақсу қаласы білім беру бөлімінің "Сольветка ауылының негізгі мектебі" коммуналдық мемлекеттік мекемесінің ғимараты;</w:t>
      </w:r>
    </w:p>
    <w:bookmarkEnd w:id="67"/>
    <w:p>
      <w:pPr>
        <w:spacing w:after="0"/>
        <w:ind w:left="0"/>
        <w:jc w:val="both"/>
      </w:pPr>
      <w:r>
        <w:rPr>
          <w:rFonts w:ascii="Times New Roman"/>
          <w:b w:val="false"/>
          <w:i w:val="false"/>
          <w:color w:val="000000"/>
          <w:sz w:val="28"/>
        </w:rPr>
        <w:t>
      сайлау учаскесінің шекарасы: Евгеньевка ауылдық округінің Сольветка ауылының аумағы.</w:t>
      </w:r>
    </w:p>
    <w:bookmarkStart w:name="z70" w:id="68"/>
    <w:p>
      <w:pPr>
        <w:spacing w:after="0"/>
        <w:ind w:left="0"/>
        <w:jc w:val="left"/>
      </w:pPr>
      <w:r>
        <w:rPr>
          <w:rFonts w:ascii="Times New Roman"/>
          <w:b/>
          <w:i w:val="false"/>
          <w:color w:val="000000"/>
        </w:rPr>
        <w:t xml:space="preserve"> № 505 сайлау учаскесі</w:t>
      </w:r>
    </w:p>
    <w:bookmarkEnd w:id="68"/>
    <w:bookmarkStart w:name="z71" w:id="69"/>
    <w:p>
      <w:pPr>
        <w:spacing w:after="0"/>
        <w:ind w:left="0"/>
        <w:jc w:val="both"/>
      </w:pPr>
      <w:r>
        <w:rPr>
          <w:rFonts w:ascii="Times New Roman"/>
          <w:b w:val="false"/>
          <w:i w:val="false"/>
          <w:color w:val="000000"/>
          <w:sz w:val="28"/>
        </w:rPr>
        <w:t>
      Сайлау учаскесінің орталығы: Ақсу қаласы, Дөнентаев көшесі, 5А, "Қазақстан Республикасы Ішкі істер министрлігі Павлодар облысы Полиция департаменті Ақсу қаласының полиция бөлімі" мемлекеттік мекемесінің уақытша ұстау изоляторының ғимараты;</w:t>
      </w:r>
    </w:p>
    <w:bookmarkEnd w:id="69"/>
    <w:p>
      <w:pPr>
        <w:spacing w:after="0"/>
        <w:ind w:left="0"/>
        <w:jc w:val="both"/>
      </w:pPr>
      <w:r>
        <w:rPr>
          <w:rFonts w:ascii="Times New Roman"/>
          <w:b w:val="false"/>
          <w:i w:val="false"/>
          <w:color w:val="000000"/>
          <w:sz w:val="28"/>
        </w:rPr>
        <w:t>
      сайлау учаскесінің шекарасы: Ақсу қаласы, Дөнентаев көшесі, 5А.</w:t>
      </w:r>
    </w:p>
    <w:bookmarkStart w:name="z72" w:id="70"/>
    <w:p>
      <w:pPr>
        <w:spacing w:after="0"/>
        <w:ind w:left="0"/>
        <w:jc w:val="left"/>
      </w:pPr>
      <w:r>
        <w:rPr>
          <w:rFonts w:ascii="Times New Roman"/>
          <w:b/>
          <w:i w:val="false"/>
          <w:color w:val="000000"/>
        </w:rPr>
        <w:t xml:space="preserve"> № 506 сайлау учаскесі</w:t>
      </w:r>
    </w:p>
    <w:bookmarkEnd w:id="70"/>
    <w:bookmarkStart w:name="z73" w:id="71"/>
    <w:p>
      <w:pPr>
        <w:spacing w:after="0"/>
        <w:ind w:left="0"/>
        <w:jc w:val="both"/>
      </w:pPr>
      <w:r>
        <w:rPr>
          <w:rFonts w:ascii="Times New Roman"/>
          <w:b w:val="false"/>
          <w:i w:val="false"/>
          <w:color w:val="000000"/>
          <w:sz w:val="28"/>
        </w:rPr>
        <w:t>
      Сайлау учаскесінің орталығы: Ақсу қаласы, Қамзин көшесі, 53,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кәсіпорнының ғимараты;</w:t>
      </w:r>
    </w:p>
    <w:bookmarkEnd w:id="71"/>
    <w:p>
      <w:pPr>
        <w:spacing w:after="0"/>
        <w:ind w:left="0"/>
        <w:jc w:val="both"/>
      </w:pPr>
      <w:r>
        <w:rPr>
          <w:rFonts w:ascii="Times New Roman"/>
          <w:b w:val="false"/>
          <w:i w:val="false"/>
          <w:color w:val="000000"/>
          <w:sz w:val="28"/>
        </w:rPr>
        <w:t>
      сайлау учаскесінің шекарасы: Ақсу қаласы, Қамзин көшесі, 53.</w:t>
      </w:r>
    </w:p>
    <w:bookmarkStart w:name="z74" w:id="72"/>
    <w:p>
      <w:pPr>
        <w:spacing w:after="0"/>
        <w:ind w:left="0"/>
        <w:jc w:val="left"/>
      </w:pPr>
      <w:r>
        <w:rPr>
          <w:rFonts w:ascii="Times New Roman"/>
          <w:b/>
          <w:i w:val="false"/>
          <w:color w:val="000000"/>
        </w:rPr>
        <w:t xml:space="preserve"> № 508 сайлау учаскесі</w:t>
      </w:r>
    </w:p>
    <w:bookmarkEnd w:id="72"/>
    <w:bookmarkStart w:name="z75" w:id="73"/>
    <w:p>
      <w:pPr>
        <w:spacing w:after="0"/>
        <w:ind w:left="0"/>
        <w:jc w:val="both"/>
      </w:pPr>
      <w:r>
        <w:rPr>
          <w:rFonts w:ascii="Times New Roman"/>
          <w:b w:val="false"/>
          <w:i w:val="false"/>
          <w:color w:val="000000"/>
          <w:sz w:val="28"/>
        </w:rPr>
        <w:t>
      Сайлау учаскесінің орталығы: Ақсу қаласы, Астана көшесі, 1,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bookmarkEnd w:id="73"/>
    <w:p>
      <w:pPr>
        <w:spacing w:after="0"/>
        <w:ind w:left="0"/>
        <w:jc w:val="both"/>
      </w:pPr>
      <w:r>
        <w:rPr>
          <w:rFonts w:ascii="Times New Roman"/>
          <w:b w:val="false"/>
          <w:i w:val="false"/>
          <w:color w:val="000000"/>
          <w:sz w:val="28"/>
        </w:rPr>
        <w:t>
      сайлау учаскесінің шекаралары: Қамзин көшесі: 8, 12, 12А, 14, 14А, 14Б, 16, 18, 20, 24, 24/1, 26, 28, 30, 32, 40, 42, 44А, 44/1; Желтоқсан көшесі: 37, 37А, 38, 40, 42.</w:t>
      </w:r>
    </w:p>
    <w:bookmarkStart w:name="z76" w:id="74"/>
    <w:p>
      <w:pPr>
        <w:spacing w:after="0"/>
        <w:ind w:left="0"/>
        <w:jc w:val="left"/>
      </w:pPr>
      <w:r>
        <w:rPr>
          <w:rFonts w:ascii="Times New Roman"/>
          <w:b/>
          <w:i w:val="false"/>
          <w:color w:val="000000"/>
        </w:rPr>
        <w:t xml:space="preserve"> № 509 сайлау учаскесі</w:t>
      </w:r>
    </w:p>
    <w:bookmarkEnd w:id="74"/>
    <w:bookmarkStart w:name="z77" w:id="75"/>
    <w:p>
      <w:pPr>
        <w:spacing w:after="0"/>
        <w:ind w:left="0"/>
        <w:jc w:val="both"/>
      </w:pPr>
      <w:r>
        <w:rPr>
          <w:rFonts w:ascii="Times New Roman"/>
          <w:b w:val="false"/>
          <w:i w:val="false"/>
          <w:color w:val="000000"/>
          <w:sz w:val="28"/>
        </w:rPr>
        <w:t>
      Сайлау учаскесінің орталығы: Ақсу қаласы, М.О. Әуезов көшесі, 58, Павлодар облысының әкімдігі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мекемесінің ғимараты;</w:t>
      </w:r>
    </w:p>
    <w:bookmarkEnd w:id="75"/>
    <w:p>
      <w:pPr>
        <w:spacing w:after="0"/>
        <w:ind w:left="0"/>
        <w:jc w:val="both"/>
      </w:pPr>
      <w:r>
        <w:rPr>
          <w:rFonts w:ascii="Times New Roman"/>
          <w:b w:val="false"/>
          <w:i w:val="false"/>
          <w:color w:val="000000"/>
          <w:sz w:val="28"/>
        </w:rPr>
        <w:t>
      сайлау учаскесінің шекаралары: М.О. Әуезов көшесі: 81, 81А, 89, 177, 184, 204; Желтоқсан көшесі: 1, 2, 3, 4, 5, 5/1, 5/2, 6, 6А, 7, 7А, 8, 9, 9/2, 10, 12, 14, 16, 19, 21, 21А, 23, 24, 24А, 24Б, 30, 31, 32, 34, 34/1, 34/2, 35, 36, 36/1, 44, 46, 48, 50, 50/1, 51, 52, 54, 56, 58, 60, 62, 64, 66, 202; Николай Бердников көшесі: 1, 1/1, 2, 2А, 3, 4, 5, 6, 8, 8А, 10, 11, 12, 13; Набережная көшесі: 1, 2, 2А, 3, 6, 7, 8, 9, 10, 11, 12, 13, 14, 15, 16, 17, 18, 19, 20, 21, 23, 24, 25, 26, 27, 28, 29, 30, 31, 31А, 33, 34; Нефтебаза көшесі: 1/1, 3, 3-3, 4, 4/1, 4/2; Парковая көшесі: 1, 2, 3, 5, 11, 13, 15, 17, 19, 21, 23, 24, 25, 27, 29, 31, 32, 33, 35, 37, 39, 41, 43, 45, 45/1; Қамзин көшесі: 71, 73, 75, 77, 79, 81, 83, 84.</w:t>
      </w:r>
    </w:p>
    <w:bookmarkStart w:name="z78" w:id="76"/>
    <w:p>
      <w:pPr>
        <w:spacing w:after="0"/>
        <w:ind w:left="0"/>
        <w:jc w:val="left"/>
      </w:pPr>
      <w:r>
        <w:rPr>
          <w:rFonts w:ascii="Times New Roman"/>
          <w:b/>
          <w:i w:val="false"/>
          <w:color w:val="000000"/>
        </w:rPr>
        <w:t xml:space="preserve"> № 510 сайлау учаскесі</w:t>
      </w:r>
    </w:p>
    <w:bookmarkEnd w:id="76"/>
    <w:bookmarkStart w:name="z79" w:id="77"/>
    <w:p>
      <w:pPr>
        <w:spacing w:after="0"/>
        <w:ind w:left="0"/>
        <w:jc w:val="both"/>
      </w:pPr>
      <w:r>
        <w:rPr>
          <w:rFonts w:ascii="Times New Roman"/>
          <w:b w:val="false"/>
          <w:i w:val="false"/>
          <w:color w:val="000000"/>
          <w:sz w:val="28"/>
        </w:rPr>
        <w:t>
      Сайлау учаскесінің орталығы: Ақсу қаласы, Астана көшесі, 25, Павлодар облысының білім беру басқармасы, Ақсу қаласы білім беру бөлімінің "Ақсу қаласының № 4 орта мектебі" коммуналдық мемлекеттік мекемесінің ғимараты;</w:t>
      </w:r>
    </w:p>
    <w:bookmarkEnd w:id="77"/>
    <w:p>
      <w:pPr>
        <w:spacing w:after="0"/>
        <w:ind w:left="0"/>
        <w:jc w:val="both"/>
      </w:pPr>
      <w:r>
        <w:rPr>
          <w:rFonts w:ascii="Times New Roman"/>
          <w:b w:val="false"/>
          <w:i w:val="false"/>
          <w:color w:val="000000"/>
          <w:sz w:val="28"/>
        </w:rPr>
        <w:t>
      Сайлау учаскесінің шекаралары: Пушкин көшесі: 40, 40А, 42/1, 43А, 44, 44А, 44Б; Мәншүк Мәметова көшесі:4, 6, 7, 9, 10, 12, 16, 20, 22, 24Б, 24В, 24Г, 24Д, 28, 30, 32, 153, 167, 168.</w:t>
      </w:r>
    </w:p>
    <w:bookmarkStart w:name="z80" w:id="78"/>
    <w:p>
      <w:pPr>
        <w:spacing w:after="0"/>
        <w:ind w:left="0"/>
        <w:jc w:val="left"/>
      </w:pPr>
      <w:r>
        <w:rPr>
          <w:rFonts w:ascii="Times New Roman"/>
          <w:b/>
          <w:i w:val="false"/>
          <w:color w:val="000000"/>
        </w:rPr>
        <w:t xml:space="preserve"> № 511 сайлау учаскесі</w:t>
      </w:r>
    </w:p>
    <w:bookmarkEnd w:id="78"/>
    <w:bookmarkStart w:name="z81" w:id="79"/>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Павлодар облысының білім беру басқармасы, Ақсу қаласы білім беру бөлімінің "Ақсу қаласының Ыбырай Алтынсарин атындағы қазақ орта мектебі" коммуналдық мемлекеттік мекемесінің ғимараты;</w:t>
      </w:r>
    </w:p>
    <w:bookmarkEnd w:id="79"/>
    <w:p>
      <w:pPr>
        <w:spacing w:after="0"/>
        <w:ind w:left="0"/>
        <w:jc w:val="both"/>
      </w:pPr>
      <w:r>
        <w:rPr>
          <w:rFonts w:ascii="Times New Roman"/>
          <w:b w:val="false"/>
          <w:i w:val="false"/>
          <w:color w:val="000000"/>
          <w:sz w:val="28"/>
        </w:rPr>
        <w:t>
      Сайлау учаскесінің шекаралары: Астана көшесі: 48; Бауыржан Момышұлы көшесі: 15, 17, 19, 21, 23, 27, 29, 40, 40А, 42, 44, 46, 48, 52, 54, 54А, 56, 58, 60, 62, 64, 66, 68, 70, 72, 74, 76, 78, 80; Иртышская көшесі: 26, 28, 29, 30, 31, 31А, 32, 33, 33А, 34, 35, 36, 38, 39, 40, 41, 41А, 42, 43, 43А, 44, 45, 46, 47, 48, 49, 50, 51, 52, 53, 54, 54/2, 54А, 56, 58, 60; Жамбыл көшесі: 14, 14А, 16, 18, 19, 20, 21, 22, 23, 24, 25, 26, 27, 27А, 28, 29, 29А, 30, 30/1, 30/2, 31, 34, 34/1, 34/2, 38, 38/1, 38/2, 42, 45, 47; Карл Маркс көшесі: 35, 37, 37А, 39, 41, 42, 43, 45, 46, 47, 48, 49, 49А, 50, 51, 51А, 52, 54, 56, 58, 58/1, 58/2, 61/1, 63, 115, 197; Пушкин көшесі: 37, 39, 39/1, 39А, 41, 48, 51, 51/1, 51А, 52, 54, 55, 55А, 56, 58, 59, 60, 62, 64, 66, 68, 70, 70А, 72, 74, 76, 78, 80, 82, 114, 136; Әлия Молдағұлова көшесі: 1, 2, 6/1, 7, 10/1, 35, 37, 39, 40, 41, 41А, 42, 43, 44, 44/1, 44/2, 45, 45/2, 46, 46А, 47, 47/1, 47/2, 48, 48/1, 49, 50, 50/1, 50/2, 51, 51/1, 52, 53, 54, 54/1, 54/2, 55, 55А, 56, 58, 59, 60, 61, 62, 63, 64, 64/2, 65, 66, 66А, 67, 67А, 68, 68А, 70, 71, 72, 72А, 73, 73/1, 73А, 74, 75, 75/1, 75/2, 75А,76, 76А, 77, 78, 79, 79А, 79Б, 80, 81, 82, 83, 83А, 84, 85, 85А, 87, 88, 89, 89А, 91, 93, 95; Калинин көшесі: 33, 35, 36, 37, 37А, 38, 39, 40, 41, 42, 43, 44, 44А, 45, 46, 47, 49, 51, 63; Гагарин көшесі: 1, 2, 3, 4, 5, 6, 7, 8, 9, 10, 11, 12, 13, 14, 15, 16, 16/1, 17, 18, 19, 20, 28, 106; Иван Суптель көшесі: 1, 2, 3, 4, 5, 6, 7, 8, 9, 10, 11, 12, 13, 14, 15, 16, 17, 18, 19, 20, 21, 22/1, 22/2, 23, 25, 26, 28; Металлургтер көшесі: 1, 2, 3, 4, 5, 6, 7, 8, 9, 10, 11, 12, 13, 14, 15, 16, 17, 18, 20;Хиуаз Доспанова көшесі: 1, 2, 3, 4, 5, 6, 7, 8, 9, 10, 11, 12, 13, 14, 15, 16, 17, 18, 19, 20, 21, 22, 24, 25, 26; Абай көшесі: 19, 21, 21А, 23, 25, 27, 29, 31, 33, 35, 36, 37, 39, 40, 41, 42, 43, 45, 46, 47, 49, 51, 53, 54, 55, 57, 59, 61, 63, 67, 69, 69/1, 71, 82, 91, 100, 103.</w:t>
      </w:r>
    </w:p>
    <w:bookmarkStart w:name="z82" w:id="80"/>
    <w:p>
      <w:pPr>
        <w:spacing w:after="0"/>
        <w:ind w:left="0"/>
        <w:jc w:val="left"/>
      </w:pPr>
      <w:r>
        <w:rPr>
          <w:rFonts w:ascii="Times New Roman"/>
          <w:b/>
          <w:i w:val="false"/>
          <w:color w:val="000000"/>
        </w:rPr>
        <w:t xml:space="preserve"> № 512 сайлау учаскесі</w:t>
      </w:r>
    </w:p>
    <w:bookmarkEnd w:id="80"/>
    <w:bookmarkStart w:name="z83" w:id="81"/>
    <w:p>
      <w:pPr>
        <w:spacing w:after="0"/>
        <w:ind w:left="0"/>
        <w:jc w:val="both"/>
      </w:pPr>
      <w:r>
        <w:rPr>
          <w:rFonts w:ascii="Times New Roman"/>
          <w:b w:val="false"/>
          <w:i w:val="false"/>
          <w:color w:val="000000"/>
          <w:sz w:val="28"/>
        </w:rPr>
        <w:t>
      Сайлау учаскесінің орталығы: Ақсу қаласы, Ленин көшесі, 37, Павлодар облысының білім беру басқармасы, Ақсу қаласы білім беру бөлімінің "Ақсу қаласының Абай атындағы жалпы орта білім беру мектебі" коммуналдық мемлекеттік мекемесінің ғимараты;</w:t>
      </w:r>
    </w:p>
    <w:bookmarkEnd w:id="81"/>
    <w:p>
      <w:pPr>
        <w:spacing w:after="0"/>
        <w:ind w:left="0"/>
        <w:jc w:val="both"/>
      </w:pPr>
      <w:r>
        <w:rPr>
          <w:rFonts w:ascii="Times New Roman"/>
          <w:b w:val="false"/>
          <w:i w:val="false"/>
          <w:color w:val="000000"/>
          <w:sz w:val="28"/>
        </w:rPr>
        <w:t>
      сайлау учаскесінің шекаралары: Ленин көшесі: 31, 33, 35, 39, 43, 45, 47/1; Строителей көшесі: 34, 36,39, 40, 41, 42, 42А, 43, 43/1, 43/2, 45, 45/1, 45/2, 47, 49; Конечная көшесі: 5, 7, 9, 11, 13, 15, 21, 23, 31, 33, 35, 37, 39, 41, 43, 45, 47; Iлияс Оспанов атындағы көше: 1, 2, 2В, 3, 4, 4А, 4Б, 5, 10, 13, 14, 15, 18, 19, 20, 22, 24, 26, 36; Рождественская көшесі: 1, 2, 3, 4, 5, 6, 7, 8, 9, 10, 11, 12, 13, 15, 16, 16/1, 17, 18, 19, 20; Хиуаз Доспанова көшесі: 28, 30, 32, 34, 66; Ахмет Байтұрсынов көшесі: 1, 2-1, 2-2, 3, 5-1, 6-1, 6-2, 9, 10, 12, 13, 15, 20, 23, 25, 27; Ермұхан Бекмаханов көшесі: 2, 7, 8, 9, 10, 15, 16, 17, 22, 23, 24, 26, 27, 28, 29, 30, 32, 33, 35, 36, 39; Малайсары батыр көшесі: 2, 3, 8, 9, 15, 19, 25; Қажымұқан Мұңайтпасов көшесі: 3, 6, 9, 10, 14, 19, 20, 23, 24, 25, 26, 27, 28, 29, 31, 32, 35, 36, 37, 38; Кәукен Кенжетаев көшесі 1, 2, 8, 11, 15, 17, 18, 21, 25, 26, 28, 32; Әлихан Бөкейханов көшесі 2, 3, 8, 17, 20, 24, 25, 27, 28, 31, 32, 35, 36, 39, 42; Қаныш Сәтбаев көшесі: 3, 6, 9, 14, 16, 20; Ыбырай Алтынсарин көшесі: 4-1, 4-2, 5, 10-1, 10-2, 14, 15, 15-1, 15-2, 16, 18, 19, 19-1, 19-2, 20, 21, 22, 23, 24, 25, 26, 27, 28, 29, 30, 31, 32, 35, 37, 39, 41; Тәуелсіздік көшесі: 1, 4, 9, 23, 24, 25, 26, 35, 36; көше 2: 5; көше 3: 4, 7, 8, 9, 11, 17, 20, 21; көше 4: 1, 3, 4, 7, 8, 10, 15, 19, 25, 26, 27, 29, 34; көше 5: 3-1, 3-2, 7, 7-1, 15, 19.</w:t>
      </w:r>
    </w:p>
    <w:bookmarkStart w:name="z84" w:id="82"/>
    <w:p>
      <w:pPr>
        <w:spacing w:after="0"/>
        <w:ind w:left="0"/>
        <w:jc w:val="left"/>
      </w:pPr>
      <w:r>
        <w:rPr>
          <w:rFonts w:ascii="Times New Roman"/>
          <w:b/>
          <w:i w:val="false"/>
          <w:color w:val="000000"/>
        </w:rPr>
        <w:t xml:space="preserve"> № 578 сайлау учаскесі</w:t>
      </w:r>
    </w:p>
    <w:bookmarkEnd w:id="82"/>
    <w:bookmarkStart w:name="z85" w:id="83"/>
    <w:p>
      <w:pPr>
        <w:spacing w:after="0"/>
        <w:ind w:left="0"/>
        <w:jc w:val="both"/>
      </w:pPr>
      <w:r>
        <w:rPr>
          <w:rFonts w:ascii="Times New Roman"/>
          <w:b w:val="false"/>
          <w:i w:val="false"/>
          <w:color w:val="000000"/>
          <w:sz w:val="28"/>
        </w:rPr>
        <w:t>
      Сайлау учаскесінің орталығы: Ақсу қаласы, Комсомольская көшесі, 3, Ақсу қаласының мәдени-бос уақыт орталығының ғимараты;</w:t>
      </w:r>
    </w:p>
    <w:bookmarkEnd w:id="83"/>
    <w:p>
      <w:pPr>
        <w:spacing w:after="0"/>
        <w:ind w:left="0"/>
        <w:jc w:val="both"/>
      </w:pPr>
      <w:r>
        <w:rPr>
          <w:rFonts w:ascii="Times New Roman"/>
          <w:b w:val="false"/>
          <w:i w:val="false"/>
          <w:color w:val="000000"/>
          <w:sz w:val="28"/>
        </w:rPr>
        <w:t>
      сайлау учаскесінің шекаралары: Абай көшесі: 1, 1А, 1Б, 1В, 1Г, 2, 3, 4, 5, 6, 7, 8, 9, 10, 11, 12, 13, 14, 15, 16, 17, 18, 18В, 19, 20, 21, 21А, 22, 23, 24, 25, 26, 27, 28, 29, 30, 31, 32, 33, 34, 35, 35/1, 36, 37, 38, 39, 40, 41, 42, 43, 43А, 44, 45, 46, 47, 48, 49, 50, 51, 52, 53, 54, 55, 56, 56/2, 57, 57/1, 58, 59, 60, 61, 61/2, 62, 63, 64, 65А, 66, 67, 68, 69, 70/1, 71, 72, 73, 74, 75, 75А, 76, 77, 78, 78А, 79, 80, 81, 82, 83, 84, 85, 91, 91/1, 95, 99, 103, 105, 107, 198; Театральная көшесі: 1, 1А, 2, 3, 4, 5, 6, 7, 8, 9, 10, 11, 12, 13, 14, 15, 16, 17, 18, 19, 20, 21, 22, 23, 24, 25, 26, 27, 28, 29, 30, 30А, 31, 32, 33, 34, 35, 36, 37, 38, 39, 40, 41, 41А, 42, 43, 44, 45, 46, 46А,48, 50, 52, 54, 55, 63, 75А, 101, 105, 107, 109; Степная көшесі: 1, 1А, 2, 2А, 3, 3А, 4, 5, 5В, 6, 7, 8, 9, 9А, 10, 11, 12, 14, 15, 16, 18, 20, 21, 22, 23, 24, 25, 26, 27, 28, 29, 30, 31, 32, 33, 34, 36, 37, 38, 40, 42, 44, 45, 46, 48, 50, 229; Набережная көшесі: 1, 2, 3, 4, 5, 6, 7, 8, 9, 10, 10Б, 11, 12, 12А, 13, 14, 15, 16, 17, 18, 19, 20, 21, 22, 23, 24, 25, 26, 27, 28, 29, 30, 31, 32, 32/1, 32А, 33, 34, 35, 36, 37, 39, 40, 41, 42, 43, 44, 45, 46, 47, 55;Гайдар көшесі: 1, 2, 3, 4, 4А, 5, 6, 7, 8, 9, 10, 11, 12, 13, 14, 14А, 15, 16, 17, 18, 19, 20, 21, 22, 23, 24, 25, 26, 27, 28, 29, 30, 31, 32, 33, 34, 35, 36, 37, 38, 39, 40, 41, 42, 43, 44, 45, 46, 48, 50, 52, 54, 56, 58, 60, 62, 64, 66, 68, 70, 72, 72А; Луговая көшесі: 1, 2, 3, 4, 5, 6, 7, 8, 9, 10, 11, 12, 13, 14, 15, 16, 16А, 17, 18, 19, 20, 21, 22, 23, 24, 25, 26, 27, 27А, 28, 29, 30, 31, 31А, 32, 33, 34, 36, 37; Центральная көшесі: 37, 43, 45; Чапаев көшесі: 1, 1А, 1Б, 1В,1Г, 2, 3, 4, 5, 6, 7, 8, 9, 10, 11, 12, 13, 14, 15, 16, 17, 18, 19, 20, 21, 22, 23, 24, 25, 26, 27, 28, 29, 30, 31, 32, 33, 34, 35, 36, 37, 38, 39, 40, 42, 43, 44, 45, 46, 47, 48, 49, 50, 51, 52, 53, 53А, 53Б, 54, 55, 56, 57, 58, 59, 60, 61, 62, 63, 64, 65, 66, 67, 68, 69, 71, 73, 75, 77, 79, 81; Западная көшесі: 1, 3, 3Б, 5, 5/1, 6, 13, 14, 20, 23, 25, 26, 30, 36, 37, 48, 56; Проезд–1 көшесі: 1, 1А, 2, 3, 4, 6, 9, 11, 13, 15, 16, 19, 20, 23, 24, 27, 38, 41А, 48.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