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59f6" w14:textId="9745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2024 жылғы 28 наурыздағы "Ақсу қаласы бойынша тұрғын үй көмегін көрсетудің мөлшері мен тәртібін айқындау туралы" № 119/18 шешіміне өзгерістер енгізу туралы</w:t>
      </w:r>
    </w:p>
    <w:p>
      <w:pPr>
        <w:spacing w:after="0"/>
        <w:ind w:left="0"/>
        <w:jc w:val="both"/>
      </w:pPr>
      <w:r>
        <w:rPr>
          <w:rFonts w:ascii="Times New Roman"/>
          <w:b w:val="false"/>
          <w:i w:val="false"/>
          <w:color w:val="000000"/>
          <w:sz w:val="28"/>
        </w:rPr>
        <w:t>Павлодар облысы Ақсу қалалық мәслихатының 2024 жылғы 28 маусымдағы № 134/20 шешімі. Павлодар облысының Әділет департаментінде 2024 жылғы 1 шілдеде № 7567-14 болып тіркелді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қалалық мәслихатының "Ақсу қаласы бойынша тұрғын үй көмегін көрсетудің мөлшері мен тәртібін айқындау туралы" 2024 жылғы 28 наурыздағы № 119/18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195211 болып енгізілді)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4-тармағы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және жергілікті өкілді орган белгілеген осы мақсаттарға аз қамтылған отбасылардың (азаматтардың) шығыстарының шекті жол берілетін деңгейі 5 (бес) пайыз мөлшерінде айқындалады."; </w:t>
      </w:r>
    </w:p>
    <w:bookmarkStart w:name="z4" w:id="3"/>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4-тармағының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7-тармағы</w:t>
      </w:r>
      <w:r>
        <w:rPr>
          <w:rFonts w:ascii="Times New Roman"/>
          <w:b w:val="false"/>
          <w:i w:val="false"/>
          <w:color w:val="000000"/>
          <w:sz w:val="28"/>
        </w:rPr>
        <w:t xml:space="preserve"> алынып тасталсын. </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