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5a59" w14:textId="6935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2023 жылғы 5 желтоқсандағы № 71/10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2024 жылғы 14 мамырдағы № 130/19 шешімі. Павлодар облысының Әділет департаментінде 2024 жылғы 21 мамырда № 7543-14 болып тіркелді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2023 жылғы 23 желтоқсандағы № 71/10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№189634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Павлодар облысының әкімдігі</w:t>
      </w:r>
    </w:p>
    <w:p>
      <w:pPr>
        <w:spacing w:after="0"/>
        <w:ind w:left="0"/>
        <w:jc w:val="both"/>
      </w:pPr>
      <w:r>
        <w:rPr>
          <w:rFonts w:ascii="Times New Roman"/>
          <w:b w:val="false"/>
          <w:i w:val="false"/>
          <w:color w:val="000000"/>
          <w:sz w:val="28"/>
        </w:rPr>
        <w:t>_______________ А. Байханов</w:t>
      </w:r>
    </w:p>
    <w:p>
      <w:pPr>
        <w:spacing w:after="0"/>
        <w:ind w:left="0"/>
        <w:jc w:val="both"/>
      </w:pPr>
      <w:r>
        <w:rPr>
          <w:rFonts w:ascii="Times New Roman"/>
          <w:b w:val="false"/>
          <w:i w:val="false"/>
          <w:color w:val="000000"/>
          <w:sz w:val="28"/>
        </w:rPr>
        <w:t>2024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14 мамырдағы</w:t>
            </w:r>
            <w:r>
              <w:br/>
            </w:r>
            <w:r>
              <w:rPr>
                <w:rFonts w:ascii="Times New Roman"/>
                <w:b w:val="false"/>
                <w:i w:val="false"/>
                <w:color w:val="000000"/>
                <w:sz w:val="20"/>
              </w:rPr>
              <w:t>№ 130/19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органының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Павлодар облысы бойынша статистика органдарымен еспетелген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Ақсу қаласы әкімінің шешімімен және Ақсу қаласының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8"/>
    <w:bookmarkStart w:name="z11"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bookmarkStart w:name="z12" w:id="10"/>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етушiлерiге;</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 атап айтқанда: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ардагерлеріне: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w:t>
      </w:r>
    </w:p>
    <w:p>
      <w:pPr>
        <w:spacing w:after="0"/>
        <w:ind w:left="0"/>
        <w:jc w:val="both"/>
      </w:pPr>
      <w:r>
        <w:rPr>
          <w:rFonts w:ascii="Times New Roman"/>
          <w:b w:val="false"/>
          <w:i w:val="false"/>
          <w:color w:val="000000"/>
          <w:sz w:val="28"/>
        </w:rPr>
        <w:t>
      8) мүгедектігі бар адамдарға, атап айтқанда: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жергілікті өкілді органдар ең төмен күнкөріс деңгейіне еселік қатынаста белгілеген шектен аспайтын жан басына шаққандағы орташа табысы бар адамдарға;</w:t>
      </w:r>
    </w:p>
    <w:p>
      <w:pPr>
        <w:spacing w:after="0"/>
        <w:ind w:left="0"/>
        <w:jc w:val="both"/>
      </w:pPr>
      <w:r>
        <w:rPr>
          <w:rFonts w:ascii="Times New Roman"/>
          <w:b w:val="false"/>
          <w:i w:val="false"/>
          <w:color w:val="000000"/>
          <w:sz w:val="28"/>
        </w:rPr>
        <w:t>
      11) дулей апаттың немесе өрттің салдарынан азаматқа (отбасына) не оның мүлкіне зиян келуі не әлеуметтік маңызы бар аурулары бар азаматтарға;</w:t>
      </w:r>
    </w:p>
    <w:p>
      <w:pPr>
        <w:spacing w:after="0"/>
        <w:ind w:left="0"/>
        <w:jc w:val="both"/>
      </w:pPr>
      <w:r>
        <w:rPr>
          <w:rFonts w:ascii="Times New Roman"/>
          <w:b w:val="false"/>
          <w:i w:val="false"/>
          <w:color w:val="000000"/>
          <w:sz w:val="28"/>
        </w:rPr>
        <w:t>
      12) бас бостандығынан айыру орындарынан босатылған азаматтарға, пробация қызметінің есебінде болуы негіз болып табылады;</w:t>
      </w:r>
    </w:p>
    <w:bookmarkStart w:name="z15" w:id="13"/>
    <w:p>
      <w:pPr>
        <w:spacing w:after="0"/>
        <w:ind w:left="0"/>
        <w:jc w:val="both"/>
      </w:pPr>
      <w:r>
        <w:rPr>
          <w:rFonts w:ascii="Times New Roman"/>
          <w:b w:val="false"/>
          <w:i w:val="false"/>
          <w:color w:val="000000"/>
          <w:sz w:val="28"/>
        </w:rPr>
        <w:t>
      8. Уәкілетті орган кірістерін есепке алмай әлеуметтік көмек көрсетеді:</w:t>
      </w:r>
    </w:p>
    <w:bookmarkEnd w:id="13"/>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xml:space="preserve">
      26 сәуір - радиациялық авариялар мен апаттардың салдарын жоюға және осы авариялар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 ;</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(жүз елу мың) теңге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етушiлерiге 2000000 (екі миллион) теңге сомасында, сондай-ақ 10 АЕК мөлшерінде азық-түлік жиынтығы;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тұрғын үйді жөндеуге 100 (жүз) АЕК мөлшерінде;</w:t>
      </w:r>
    </w:p>
    <w:p>
      <w:pPr>
        <w:spacing w:after="0"/>
        <w:ind w:left="0"/>
        <w:jc w:val="both"/>
      </w:pPr>
      <w:r>
        <w:rPr>
          <w:rFonts w:ascii="Times New Roman"/>
          <w:b w:val="false"/>
          <w:i w:val="false"/>
          <w:color w:val="000000"/>
          <w:sz w:val="28"/>
        </w:rPr>
        <w:t xml:space="preserve">
      Мемлекеттік корпорацияның тізімі,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мәртебесін растайтын құжатті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тармақшаның үшінші абзацында, 4) тармақшаның екінші және үшінші абзацтарында, 6) тармақшаның жетінші абзацында көрсетілген санаттар үшін 50 (елу) АЕК мөлшерінде (сауықтандыруға);</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абзацында көрсетілген санаттар үшін мүгедіктігі бар баланы санаторийлік-курорттық емделуге еріп жүруге 20 (жиырма) АЕК мөлшерінде;</w:t>
      </w:r>
    </w:p>
    <w:p>
      <w:pPr>
        <w:spacing w:after="0"/>
        <w:ind w:left="0"/>
        <w:jc w:val="both"/>
      </w:pPr>
      <w:r>
        <w:rPr>
          <w:rFonts w:ascii="Times New Roman"/>
          <w:b w:val="false"/>
          <w:i w:val="false"/>
          <w:color w:val="000000"/>
          <w:sz w:val="28"/>
        </w:rPr>
        <w:t xml:space="preserve">
      Мемлекеттік корпорацияның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абзацында көрсетілген санаттар үшін 3 (үш) АЕК мөлшерінде;</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және үшінші абзацтарында көрсетілген санаттар үшін санаторийлік-курорттық емделуге 10 (он) АЕК мөлшерінде;</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абзацында көрсетілген санаторийлік-курорттық емделуге жеке көмекшінің еріп жүруіне 55 (елу бес)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екінші абзацында көрсетілген құжатты (алты айға жарамды), жылжымайтын мүліктің жоқ (немесе бар) екендігі туралы анықтаманы қоса бере отырып, өтініш негізінде (меншігінде бір тұрғын үйі (пәтер, үй) бар азаматтарды (отбасын) қоспағанда) дүлей апаттың немесе өрттің салдарынан оған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xml:space="preserve">
      Ақсу қаласының полиция бөлімі, Ақсу қаласының пробация қызметі ұсынатын тізім негізінде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қатерлі ісіктері бар адамдарға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дәнекер тіннің жүйелі зақымданулары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созылмалы вирустық гепатиттер және бауыр циррозы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психикалық, мінез-құлық бұзылулары (аурулары)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балалардың церебралдық параличі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миокардтың жіті инфаргі (алғашқы 6 ай) ауруынан зардап шегетін адамдарға10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ревматизм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нерв жүйесінің дегенерациялық аурулары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орталық нерв жүйесінің миелинсіздендіруші аурулары ауруынан зардап шегетін адамдарға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орфандық ауруынан зардап шегетін адамдарға 10 (он) АЕК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20 (жиырма) АЕК мөлшерінде (сауықтандыруға);</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мәртебесін растайтын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тармақтың үшінші абзацында, 4) тармақшаның екінші және үшінші абзацтарында, 6) тармақшаның жетінші абзацында көрсетілген санаттар үшін 10 (он) АЕК мөлшерінде (коммуналдык қызметтерге);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кәсіпорынның, Ақсу қаласының медициналық мекемелерінің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үшінші абзацтарында көрсетілген санаттар үшін (гемодиализ емшарасын алушыларға) 10 (он)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 тармағының</w:t>
      </w:r>
      <w:r>
        <w:rPr>
          <w:rFonts w:ascii="Times New Roman"/>
          <w:b w:val="false"/>
          <w:i w:val="false"/>
          <w:color w:val="000000"/>
          <w:sz w:val="28"/>
        </w:rPr>
        <w:t xml:space="preserve"> 1) тармақшасында, 3) тармақшасының алтыншы абзацында қөрсетілген құжаттарды қоса бере отырып, өтініш және әлеуметтік көмек көрсету жөніндегі уәкілетті органның тізімі негізінде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оларды тұрақты көмекпен және күтіммен қамтамасыз ете алмайтын жақын туыстары мүгедектігі бар адамдар бірінші және екінші топтағы мүгедектігі бар адамдарға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p>
      <w:pPr>
        <w:spacing w:after="0"/>
        <w:ind w:left="0"/>
        <w:jc w:val="both"/>
      </w:pPr>
      <w:r>
        <w:rPr>
          <w:rFonts w:ascii="Times New Roman"/>
          <w:b w:val="false"/>
          <w:i w:val="false"/>
          <w:color w:val="000000"/>
          <w:sz w:val="28"/>
        </w:rPr>
        <w:t>
      5) кірістерін есепке ала отырып жартыжылдықта 1 рет берілетің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bookmarkStart w:name="z16" w:id="14"/>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Павлодар облысы әкімдігімен келісу бойынша бірыңғай мөлшерде белгіленді.</w:t>
      </w:r>
    </w:p>
    <w:bookmarkEnd w:id="14"/>
    <w:bookmarkStart w:name="z17"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үшінші және төртінші абзацтарында, 11) тармақшасында көрсетілген санаттар үшін әлеуметтік көмек мөлшерін арнайы комиссия айқындайды, ол оны әлеуметтік көмек көрсету қажеттілігі туралы қорытындыда көрсетеді.</w:t>
      </w:r>
    </w:p>
    <w:bookmarkEnd w:id="15"/>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айкыңдалды.</w:t>
      </w:r>
    </w:p>
    <w:bookmarkEnd w:id="17"/>
    <w:bookmarkStart w:name="z20" w:id="18"/>
    <w:p>
      <w:pPr>
        <w:spacing w:after="0"/>
        <w:ind w:left="0"/>
        <w:jc w:val="both"/>
      </w:pPr>
      <w:r>
        <w:rPr>
          <w:rFonts w:ascii="Times New Roman"/>
          <w:b w:val="false"/>
          <w:i w:val="false"/>
          <w:color w:val="000000"/>
          <w:sz w:val="28"/>
        </w:rPr>
        <w:t>
      12. Әлеуметтік көмек көрсетуден бас тарту:</w:t>
      </w:r>
    </w:p>
    <w:bookmarkEnd w:id="1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1" w:id="19"/>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Ақсу қаласының бюджетінде көзделген ағымдағы қаржы жылына арналған қаражат шегінде жүзеге асырылады.</w:t>
      </w:r>
    </w:p>
    <w:bookmarkEnd w:id="19"/>
    <w:bookmarkStart w:name="z22" w:id="20"/>
    <w:p>
      <w:pPr>
        <w:spacing w:after="0"/>
        <w:ind w:left="0"/>
        <w:jc w:val="both"/>
      </w:pPr>
      <w:r>
        <w:rPr>
          <w:rFonts w:ascii="Times New Roman"/>
          <w:b w:val="false"/>
          <w:i w:val="false"/>
          <w:color w:val="000000"/>
          <w:sz w:val="28"/>
        </w:rPr>
        <w:t>
      14. Әлеуметтік көмек:</w:t>
      </w:r>
    </w:p>
    <w:bookmarkEnd w:id="2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3" w:id="21"/>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1"/>
    <w:bookmarkStart w:name="z24" w:id="2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