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bdcd" w14:textId="048b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2021 жылғы 8 қантардағы № 491/73 "Ақсу қаласында бейбіт жиналыстар өткізудің кейбір мәселелері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2024 жылғы 9 ақпандағы № 102/15 шешімі. Павлодар облысының Әділет департаментінде 2024 жылғы 13 ақпанда № 7479-14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Ақсу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2021 жылғы 8 қаңтардағы "Ақсу қаласында бейбіт жиналыстар өткізудің кейбір мәселелері туралы" № 491/73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7169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қаласында пикеттеуді өткізуге тыйым салынған іргелес аумақтардың шекаралары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Пикеттеуді мынадай объктілерге іргелес жатқан аумақтарының шекарасынан 800 метр қашықтықта: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объектілерінде және оларға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желілерінде, магистральдық құбыржолдарда, ұлттық электр желісінде, магистральдық байланыс желілерінде өткізуге тыйым салынады.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