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4119" w14:textId="25b4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2024 жылғы 27 наурыздағы № 135/15 "Павлодар қаласы бойынша тұрғын үй көмегін көрсетудің мөлшері мен тәртібін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2024 жылғы 24 мамырдағы № 154/17 шешімі. Павлодар облысының Әділет департаментінде 2024 жылғы 29 мамырда № 7551-14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"Павлодар қаласы бойынша тұрғын үй көмегін көрсетудің мөлшері мен тәртібін айқындау туралы" 2024 жылғы 27 наурыздағы № 135/15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7528-14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шешімге қосымшаның 3-тарауының </w:t>
      </w:r>
      <w:r>
        <w:rPr>
          <w:rFonts w:ascii="Times New Roman"/>
          <w:b w:val="false"/>
          <w:i w:val="false"/>
          <w:color w:val="000000"/>
          <w:sz w:val="28"/>
        </w:rPr>
        <w:t>10 -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